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E7462" w14:textId="2A780F72" w:rsidR="005B3B5E" w:rsidRDefault="00CD2155" w:rsidP="008B5CD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5B89656" wp14:editId="65593AC2">
                <wp:simplePos x="0" y="0"/>
                <wp:positionH relativeFrom="column">
                  <wp:posOffset>4962525</wp:posOffset>
                </wp:positionH>
                <wp:positionV relativeFrom="page">
                  <wp:posOffset>0</wp:posOffset>
                </wp:positionV>
                <wp:extent cx="1728000" cy="2127600"/>
                <wp:effectExtent l="0" t="0" r="0" b="0"/>
                <wp:wrapTight wrapText="bothSides">
                  <wp:wrapPolygon edited="0">
                    <wp:start x="1191" y="7157"/>
                    <wp:lineTo x="1191" y="20504"/>
                    <wp:lineTo x="19766" y="20504"/>
                    <wp:lineTo x="19766" y="7157"/>
                    <wp:lineTo x="1191" y="7157"/>
                  </wp:wrapPolygon>
                </wp:wrapTight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000" cy="212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8192E" w14:textId="77777777" w:rsidR="00AA1E19" w:rsidRDefault="00AA1E19" w:rsidP="00AA1E19">
                            <w:pPr>
                              <w:pStyle w:val="Institutsname"/>
                              <w:tabs>
                                <w:tab w:val="left" w:pos="567"/>
                              </w:tabs>
                            </w:pPr>
                            <w:r>
                              <w:t>Institut für xxx</w:t>
                            </w:r>
                          </w:p>
                          <w:p w14:paraId="605AAD09" w14:textId="77777777" w:rsidR="00AA1E19" w:rsidRDefault="00AA1E19" w:rsidP="00AA1E19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</w:p>
                          <w:p w14:paraId="11AD1C5F" w14:textId="77777777" w:rsidR="00AA1E19" w:rsidRDefault="00AA1E19" w:rsidP="00AA1E19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ggf. Abteilung</w:t>
                            </w:r>
                          </w:p>
                          <w:p w14:paraId="392623C8" w14:textId="77777777" w:rsidR="00AA1E19" w:rsidRDefault="00AA1E19" w:rsidP="00AA1E19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ggf. Professor</w:t>
                            </w:r>
                          </w:p>
                          <w:p w14:paraId="07377D23" w14:textId="77777777" w:rsidR="00AA1E19" w:rsidRDefault="00AA1E19" w:rsidP="00AA1E19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</w:p>
                          <w:p w14:paraId="76C85425" w14:textId="77777777" w:rsidR="00AA1E19" w:rsidRDefault="00AA1E19" w:rsidP="00AA1E19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Bearbeiter/in:</w:t>
                            </w:r>
                          </w:p>
                          <w:p w14:paraId="7E5104A0" w14:textId="77777777" w:rsidR="00AA1E19" w:rsidRDefault="00AA1E19" w:rsidP="00AA1E19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Name</w:t>
                            </w:r>
                          </w:p>
                          <w:p w14:paraId="052B71A1" w14:textId="77777777" w:rsidR="00AA1E19" w:rsidRDefault="00AA1E19" w:rsidP="00AA1E19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</w:p>
                          <w:p w14:paraId="6EB2D892" w14:textId="77777777" w:rsidR="00AA1E19" w:rsidRDefault="00AA1E19" w:rsidP="00AA1E19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Telefon:</w:t>
                            </w:r>
                            <w:r>
                              <w:tab/>
                              <w:t>(0 53 23) 72-xx xx</w:t>
                            </w:r>
                          </w:p>
                          <w:p w14:paraId="5E2B43E3" w14:textId="77777777" w:rsidR="00AA1E19" w:rsidRDefault="00AA1E19" w:rsidP="00AA1E19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Telefax:</w:t>
                            </w:r>
                            <w:r>
                              <w:tab/>
                              <w:t>(0 53 23) 72-xx xx</w:t>
                            </w:r>
                          </w:p>
                          <w:p w14:paraId="54C93831" w14:textId="2EE8F88F" w:rsidR="003822E2" w:rsidRPr="00206B76" w:rsidRDefault="00AA1E19" w:rsidP="00206B76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xxx.xxx@xxx.tu-clausthal.de</w:t>
                            </w:r>
                          </w:p>
                        </w:txbxContent>
                      </wps:txbx>
                      <wps:bodyPr rot="0" vert="horz" wrap="square" lIns="144000" tIns="756000" rIns="180000" bIns="14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8965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0.75pt;margin-top:0;width:136.05pt;height:167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" filled="f" stroked="f">
                <v:textbox inset="4mm,21mm,5mm,4mm">
                  <w:txbxContent>
                    <w:p w14:paraId="1F28192E" w14:textId="77777777" w:rsidR="00AA1E19" w:rsidRDefault="00AA1E19" w:rsidP="00AA1E19">
                      <w:pPr>
                        <w:pStyle w:val="Institutsname"/>
                        <w:tabs>
                          <w:tab w:val="left" w:pos="567"/>
                        </w:tabs>
                      </w:pPr>
                      <w:r>
                        <w:t>Institut für xxx</w:t>
                      </w:r>
                    </w:p>
                    <w:p w14:paraId="605AAD09" w14:textId="77777777" w:rsidR="00AA1E19" w:rsidRDefault="00AA1E19" w:rsidP="00AA1E19">
                      <w:pPr>
                        <w:pStyle w:val="Kontaktdaten"/>
                        <w:tabs>
                          <w:tab w:val="left" w:pos="567"/>
                        </w:tabs>
                      </w:pPr>
                    </w:p>
                    <w:p w14:paraId="11AD1C5F" w14:textId="77777777" w:rsidR="00AA1E19" w:rsidRDefault="00AA1E19" w:rsidP="00AA1E19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ggf. Abteilung</w:t>
                      </w:r>
                    </w:p>
                    <w:p w14:paraId="392623C8" w14:textId="77777777" w:rsidR="00AA1E19" w:rsidRDefault="00AA1E19" w:rsidP="00AA1E19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ggf. Professor</w:t>
                      </w:r>
                    </w:p>
                    <w:p w14:paraId="07377D23" w14:textId="77777777" w:rsidR="00AA1E19" w:rsidRDefault="00AA1E19" w:rsidP="00AA1E19">
                      <w:pPr>
                        <w:pStyle w:val="Kontaktdaten"/>
                        <w:tabs>
                          <w:tab w:val="left" w:pos="567"/>
                        </w:tabs>
                      </w:pPr>
                    </w:p>
                    <w:p w14:paraId="76C85425" w14:textId="77777777" w:rsidR="00AA1E19" w:rsidRDefault="00AA1E19" w:rsidP="00AA1E19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Bearbeiter/in:</w:t>
                      </w:r>
                    </w:p>
                    <w:p w14:paraId="7E5104A0" w14:textId="77777777" w:rsidR="00AA1E19" w:rsidRDefault="00AA1E19" w:rsidP="00AA1E19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Name</w:t>
                      </w:r>
                    </w:p>
                    <w:p w14:paraId="052B71A1" w14:textId="77777777" w:rsidR="00AA1E19" w:rsidRDefault="00AA1E19" w:rsidP="00AA1E19">
                      <w:pPr>
                        <w:pStyle w:val="Kontaktdaten"/>
                        <w:tabs>
                          <w:tab w:val="left" w:pos="567"/>
                        </w:tabs>
                      </w:pPr>
                    </w:p>
                    <w:p w14:paraId="6EB2D892" w14:textId="77777777" w:rsidR="00AA1E19" w:rsidRDefault="00AA1E19" w:rsidP="00AA1E19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Telefon:</w:t>
                      </w:r>
                      <w:r>
                        <w:tab/>
                        <w:t>(0 53 23) 72-xx xx</w:t>
                      </w:r>
                    </w:p>
                    <w:p w14:paraId="5E2B43E3" w14:textId="77777777" w:rsidR="00AA1E19" w:rsidRDefault="00AA1E19" w:rsidP="00AA1E19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Telefax:</w:t>
                      </w:r>
                      <w:r>
                        <w:tab/>
                        <w:t>(0 53 23) 72-xx xx</w:t>
                      </w:r>
                    </w:p>
                    <w:p w14:paraId="54C93831" w14:textId="2EE8F88F" w:rsidR="003822E2" w:rsidRPr="00206B76" w:rsidRDefault="00AA1E19" w:rsidP="00206B76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xxx.xxx@xxx.tu-clausthal.de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2AE38A27" w14:textId="0B6530E7" w:rsidR="00FE0343" w:rsidRDefault="00AB72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DF0FA2" wp14:editId="78E48077">
                <wp:simplePos x="0" y="0"/>
                <wp:positionH relativeFrom="column">
                  <wp:posOffset>5015570</wp:posOffset>
                </wp:positionH>
                <wp:positionV relativeFrom="paragraph">
                  <wp:posOffset>5621581</wp:posOffset>
                </wp:positionV>
                <wp:extent cx="1679575" cy="262890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2628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94320" w14:textId="77777777" w:rsidR="00AA1E19" w:rsidRDefault="00AA1E19" w:rsidP="00AA1E19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Besuchsanschrift:</w:t>
                            </w:r>
                          </w:p>
                          <w:p w14:paraId="52F0F3D9" w14:textId="77777777" w:rsidR="00AA1E19" w:rsidRDefault="00AA1E19" w:rsidP="00AA1E19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</w:p>
                          <w:p w14:paraId="00C7A1C7" w14:textId="77777777" w:rsidR="00AA1E19" w:rsidRPr="007B19E4" w:rsidRDefault="00AA1E19" w:rsidP="00AA1E19">
                            <w:pPr>
                              <w:pStyle w:val="Kontaktdaten"/>
                              <w:tabs>
                                <w:tab w:val="left" w:pos="567"/>
                              </w:tabs>
                              <w:rPr>
                                <w:rFonts w:ascii="StoneSansITCStd" w:hAnsi="StoneSansITCStd"/>
                                <w:sz w:val="20"/>
                              </w:rPr>
                            </w:pPr>
                            <w:r w:rsidRPr="004840C6">
                              <w:rPr>
                                <w:sz w:val="20"/>
                              </w:rPr>
                              <w:t>Gebäude</w:t>
                            </w:r>
                            <w:r w:rsidRPr="007B19E4">
                              <w:rPr>
                                <w:rFonts w:ascii="StoneSansITCStd" w:hAnsi="StoneSansITCStd"/>
                                <w:sz w:val="20"/>
                              </w:rPr>
                              <w:t xml:space="preserve"> </w:t>
                            </w:r>
                            <w:r w:rsidRPr="004840C6">
                              <w:rPr>
                                <w:rFonts w:ascii="StoneSansITCStd SemiBold" w:hAnsi="StoneSansITCStd SemiBold"/>
                                <w:sz w:val="20"/>
                              </w:rPr>
                              <w:t>A1</w:t>
                            </w:r>
                          </w:p>
                          <w:p w14:paraId="05960FE3" w14:textId="77777777" w:rsidR="00AA1E19" w:rsidRDefault="00AA1E19" w:rsidP="00AA1E19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xxx-Straße x</w:t>
                            </w:r>
                          </w:p>
                          <w:p w14:paraId="68EC1A9B" w14:textId="77777777" w:rsidR="00AA1E19" w:rsidRDefault="00AA1E19" w:rsidP="00AA1E19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38678 Clausthal-Zellerfeld</w:t>
                            </w:r>
                          </w:p>
                          <w:p w14:paraId="44C598EA" w14:textId="77777777" w:rsidR="00AA1E19" w:rsidRDefault="00AA1E19" w:rsidP="00AA1E19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</w:p>
                          <w:p w14:paraId="6B88131C" w14:textId="77777777" w:rsidR="00AA1E19" w:rsidRDefault="00AA1E19" w:rsidP="00AA1E19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Telefon:</w:t>
                            </w:r>
                            <w:r>
                              <w:tab/>
                              <w:t>(0 53 23) 72-xx xx</w:t>
                            </w:r>
                          </w:p>
                          <w:p w14:paraId="5E520BA9" w14:textId="77777777" w:rsidR="00AA1E19" w:rsidRDefault="00AA1E19" w:rsidP="00AA1E19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Telefax:</w:t>
                            </w:r>
                            <w:r>
                              <w:tab/>
                              <w:t>(0 53 23) 72-xx xx</w:t>
                            </w:r>
                          </w:p>
                          <w:p w14:paraId="0C964138" w14:textId="77777777" w:rsidR="00AA1E19" w:rsidRDefault="00AA1E19" w:rsidP="00AA1E19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xxx@xxx.tu-clausthal.de</w:t>
                            </w:r>
                          </w:p>
                          <w:p w14:paraId="7B50A741" w14:textId="77777777" w:rsidR="00AA1E19" w:rsidRDefault="00AA1E19" w:rsidP="00AA1E19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www.xxx.tu-clausthal.de</w:t>
                            </w:r>
                          </w:p>
                          <w:p w14:paraId="602D655E" w14:textId="77777777" w:rsidR="00AA1E19" w:rsidRDefault="00AA1E19" w:rsidP="00AA1E19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</w:p>
                          <w:p w14:paraId="4896B19F" w14:textId="77777777" w:rsidR="00AA1E19" w:rsidRDefault="00AA1E19" w:rsidP="00AA1E19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Briefanschrift:</w:t>
                            </w:r>
                          </w:p>
                          <w:p w14:paraId="5828FEDF" w14:textId="77777777" w:rsidR="00AA1E19" w:rsidRDefault="00AA1E19" w:rsidP="00AA1E19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Postfach 12 53</w:t>
                            </w:r>
                          </w:p>
                          <w:p w14:paraId="37C6903F" w14:textId="77777777" w:rsidR="00AA1E19" w:rsidRDefault="00AA1E19" w:rsidP="00AA1E19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38670 Clausthal-Zellerfeld</w:t>
                            </w:r>
                          </w:p>
                          <w:p w14:paraId="5798958E" w14:textId="77777777" w:rsidR="00AA1E19" w:rsidRDefault="00AA1E19" w:rsidP="00AA1E19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</w:p>
                          <w:p w14:paraId="13AE4C2B" w14:textId="77777777" w:rsidR="00AA1E19" w:rsidRDefault="00AA1E19" w:rsidP="00AA1E19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Bankverbindung:</w:t>
                            </w:r>
                          </w:p>
                          <w:p w14:paraId="20ACD076" w14:textId="77777777" w:rsidR="00AA1E19" w:rsidRDefault="00AA1E19" w:rsidP="00AA1E19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Sparkasse Hildesheim Goslar Peine</w:t>
                            </w:r>
                          </w:p>
                          <w:p w14:paraId="20C5F33F" w14:textId="77777777" w:rsidR="00AA1E19" w:rsidRDefault="00AA1E19" w:rsidP="00AA1E19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Kontonummer: 22 111</w:t>
                            </w:r>
                          </w:p>
                          <w:p w14:paraId="65116A16" w14:textId="77777777" w:rsidR="00AA1E19" w:rsidRDefault="00AA1E19" w:rsidP="00AA1E19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Bankleitzahl: 259 501 30</w:t>
                            </w:r>
                          </w:p>
                          <w:p w14:paraId="681FC2A7" w14:textId="77777777" w:rsidR="00AA1E19" w:rsidRDefault="00AA1E19" w:rsidP="00AA1E19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IBAN: DE71259501300000022111</w:t>
                            </w:r>
                          </w:p>
                          <w:p w14:paraId="257B79C1" w14:textId="77777777" w:rsidR="00AA1E19" w:rsidRDefault="00AA1E19" w:rsidP="00AA1E19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r>
                              <w:t>Swift/BIC Code: NOLADE21HIK</w:t>
                            </w:r>
                          </w:p>
                          <w:p w14:paraId="0CFAA8F9" w14:textId="77777777" w:rsidR="00AA1E19" w:rsidRDefault="00AA1E19" w:rsidP="00AA1E19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</w:p>
                          <w:p w14:paraId="35C4374E" w14:textId="1BF53358" w:rsidR="00AB7252" w:rsidRDefault="00AA1E19" w:rsidP="00AB7252">
                            <w:pPr>
                              <w:pStyle w:val="Kontaktdaten"/>
                              <w:tabs>
                                <w:tab w:val="left" w:pos="567"/>
                              </w:tabs>
                            </w:pPr>
                            <w:proofErr w:type="spellStart"/>
                            <w:r>
                              <w:t>USt</w:t>
                            </w:r>
                            <w:proofErr w:type="spellEnd"/>
                            <w:r>
                              <w:t>.-Ident-Nr. DE811282802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DF0FA2" id="Textfeld 2" o:spid="_x0000_s1027" type="#_x0000_t202" style="position:absolute;margin-left:394.95pt;margin-top:442.65pt;width:132.25pt;height:207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" filled="f" stroked="f">
                <v:textbox style="mso-fit-shape-to-text:t">
                  <w:txbxContent>
                    <w:p w14:paraId="3DD94320" w14:textId="77777777" w:rsidR="00AA1E19" w:rsidRDefault="00AA1E19" w:rsidP="00AA1E19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Besuchsanschrift:</w:t>
                      </w:r>
                    </w:p>
                    <w:p w14:paraId="52F0F3D9" w14:textId="77777777" w:rsidR="00AA1E19" w:rsidRDefault="00AA1E19" w:rsidP="00AA1E19">
                      <w:pPr>
                        <w:pStyle w:val="Kontaktdaten"/>
                        <w:tabs>
                          <w:tab w:val="left" w:pos="567"/>
                        </w:tabs>
                      </w:pPr>
                    </w:p>
                    <w:p w14:paraId="00C7A1C7" w14:textId="77777777" w:rsidR="00AA1E19" w:rsidRPr="007B19E4" w:rsidRDefault="00AA1E19" w:rsidP="00AA1E19">
                      <w:pPr>
                        <w:pStyle w:val="Kontaktdaten"/>
                        <w:tabs>
                          <w:tab w:val="left" w:pos="567"/>
                        </w:tabs>
                        <w:rPr>
                          <w:rFonts w:ascii="StoneSansITCStd" w:hAnsi="StoneSansITCStd"/>
                          <w:sz w:val="20"/>
                        </w:rPr>
                      </w:pPr>
                      <w:r w:rsidRPr="004840C6">
                        <w:rPr>
                          <w:sz w:val="20"/>
                        </w:rPr>
                        <w:t>Gebäude</w:t>
                      </w:r>
                      <w:r w:rsidRPr="007B19E4">
                        <w:rPr>
                          <w:rFonts w:ascii="StoneSansITCStd" w:hAnsi="StoneSansITCStd"/>
                          <w:sz w:val="20"/>
                        </w:rPr>
                        <w:t xml:space="preserve"> </w:t>
                      </w:r>
                      <w:r w:rsidRPr="004840C6">
                        <w:rPr>
                          <w:rFonts w:ascii="StoneSansITCStd SemiBold" w:hAnsi="StoneSansITCStd SemiBold"/>
                          <w:sz w:val="20"/>
                        </w:rPr>
                        <w:t>A1</w:t>
                      </w:r>
                    </w:p>
                    <w:p w14:paraId="05960FE3" w14:textId="77777777" w:rsidR="00AA1E19" w:rsidRDefault="00AA1E19" w:rsidP="00AA1E19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xxx-Straße x</w:t>
                      </w:r>
                    </w:p>
                    <w:p w14:paraId="68EC1A9B" w14:textId="77777777" w:rsidR="00AA1E19" w:rsidRDefault="00AA1E19" w:rsidP="00AA1E19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38678 Clausthal-Zellerfeld</w:t>
                      </w:r>
                    </w:p>
                    <w:p w14:paraId="44C598EA" w14:textId="77777777" w:rsidR="00AA1E19" w:rsidRDefault="00AA1E19" w:rsidP="00AA1E19">
                      <w:pPr>
                        <w:pStyle w:val="Kontaktdaten"/>
                        <w:tabs>
                          <w:tab w:val="left" w:pos="567"/>
                        </w:tabs>
                      </w:pPr>
                    </w:p>
                    <w:p w14:paraId="6B88131C" w14:textId="77777777" w:rsidR="00AA1E19" w:rsidRDefault="00AA1E19" w:rsidP="00AA1E19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Telefon:</w:t>
                      </w:r>
                      <w:r>
                        <w:tab/>
                        <w:t>(0 53 23) 72-xx xx</w:t>
                      </w:r>
                    </w:p>
                    <w:p w14:paraId="5E520BA9" w14:textId="77777777" w:rsidR="00AA1E19" w:rsidRDefault="00AA1E19" w:rsidP="00AA1E19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Telefax:</w:t>
                      </w:r>
                      <w:r>
                        <w:tab/>
                        <w:t>(0 53 23) 72-xx xx</w:t>
                      </w:r>
                    </w:p>
                    <w:p w14:paraId="0C964138" w14:textId="77777777" w:rsidR="00AA1E19" w:rsidRDefault="00AA1E19" w:rsidP="00AA1E19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xxx@xxx.tu-clausthal.de</w:t>
                      </w:r>
                    </w:p>
                    <w:p w14:paraId="7B50A741" w14:textId="77777777" w:rsidR="00AA1E19" w:rsidRDefault="00AA1E19" w:rsidP="00AA1E19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www.xxx.tu-clausthal.de</w:t>
                      </w:r>
                    </w:p>
                    <w:p w14:paraId="602D655E" w14:textId="77777777" w:rsidR="00AA1E19" w:rsidRDefault="00AA1E19" w:rsidP="00AA1E19">
                      <w:pPr>
                        <w:pStyle w:val="Kontaktdaten"/>
                        <w:tabs>
                          <w:tab w:val="left" w:pos="567"/>
                        </w:tabs>
                      </w:pPr>
                    </w:p>
                    <w:p w14:paraId="4896B19F" w14:textId="77777777" w:rsidR="00AA1E19" w:rsidRDefault="00AA1E19" w:rsidP="00AA1E19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Briefanschrift:</w:t>
                      </w:r>
                    </w:p>
                    <w:p w14:paraId="5828FEDF" w14:textId="77777777" w:rsidR="00AA1E19" w:rsidRDefault="00AA1E19" w:rsidP="00AA1E19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Postfach 12 53</w:t>
                      </w:r>
                    </w:p>
                    <w:p w14:paraId="37C6903F" w14:textId="77777777" w:rsidR="00AA1E19" w:rsidRDefault="00AA1E19" w:rsidP="00AA1E19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38670 Clausthal-Zellerfeld</w:t>
                      </w:r>
                    </w:p>
                    <w:p w14:paraId="5798958E" w14:textId="77777777" w:rsidR="00AA1E19" w:rsidRDefault="00AA1E19" w:rsidP="00AA1E19">
                      <w:pPr>
                        <w:pStyle w:val="Kontaktdaten"/>
                        <w:tabs>
                          <w:tab w:val="left" w:pos="567"/>
                        </w:tabs>
                      </w:pPr>
                    </w:p>
                    <w:p w14:paraId="13AE4C2B" w14:textId="77777777" w:rsidR="00AA1E19" w:rsidRDefault="00AA1E19" w:rsidP="00AA1E19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Bankverbindung:</w:t>
                      </w:r>
                    </w:p>
                    <w:p w14:paraId="20ACD076" w14:textId="77777777" w:rsidR="00AA1E19" w:rsidRDefault="00AA1E19" w:rsidP="00AA1E19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Sparkasse Hildesheim Goslar Peine</w:t>
                      </w:r>
                    </w:p>
                    <w:p w14:paraId="20C5F33F" w14:textId="77777777" w:rsidR="00AA1E19" w:rsidRDefault="00AA1E19" w:rsidP="00AA1E19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Kontonummer: 22 111</w:t>
                      </w:r>
                    </w:p>
                    <w:p w14:paraId="65116A16" w14:textId="77777777" w:rsidR="00AA1E19" w:rsidRDefault="00AA1E19" w:rsidP="00AA1E19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Bankleitzahl: 259 501 30</w:t>
                      </w:r>
                    </w:p>
                    <w:p w14:paraId="681FC2A7" w14:textId="77777777" w:rsidR="00AA1E19" w:rsidRDefault="00AA1E19" w:rsidP="00AA1E19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IBAN: DE71259501300000022111</w:t>
                      </w:r>
                    </w:p>
                    <w:p w14:paraId="257B79C1" w14:textId="77777777" w:rsidR="00AA1E19" w:rsidRDefault="00AA1E19" w:rsidP="00AA1E19">
                      <w:pPr>
                        <w:pStyle w:val="Kontaktdaten"/>
                        <w:tabs>
                          <w:tab w:val="left" w:pos="567"/>
                        </w:tabs>
                      </w:pPr>
                      <w:r>
                        <w:t>Swift/BIC Code: NOLADE21HIK</w:t>
                      </w:r>
                    </w:p>
                    <w:p w14:paraId="0CFAA8F9" w14:textId="77777777" w:rsidR="00AA1E19" w:rsidRDefault="00AA1E19" w:rsidP="00AA1E19">
                      <w:pPr>
                        <w:pStyle w:val="Kontaktdaten"/>
                        <w:tabs>
                          <w:tab w:val="left" w:pos="567"/>
                        </w:tabs>
                      </w:pPr>
                    </w:p>
                    <w:p w14:paraId="35C4374E" w14:textId="1BF53358" w:rsidR="00AB7252" w:rsidRDefault="00AA1E19" w:rsidP="00AB7252">
                      <w:pPr>
                        <w:pStyle w:val="Kontaktdaten"/>
                        <w:tabs>
                          <w:tab w:val="left" w:pos="567"/>
                        </w:tabs>
                      </w:pPr>
                      <w:proofErr w:type="spellStart"/>
                      <w:r>
                        <w:t>USt</w:t>
                      </w:r>
                      <w:proofErr w:type="spellEnd"/>
                      <w:r>
                        <w:t>.-Ident-Nr. DE811282802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215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9EA9B8" wp14:editId="4EACB9AC">
                <wp:simplePos x="0" y="0"/>
                <wp:positionH relativeFrom="column">
                  <wp:posOffset>-864235</wp:posOffset>
                </wp:positionH>
                <wp:positionV relativeFrom="paragraph">
                  <wp:posOffset>153670</wp:posOffset>
                </wp:positionV>
                <wp:extent cx="3924300" cy="1619885"/>
                <wp:effectExtent l="0" t="0" r="0" b="0"/>
                <wp:wrapTight wrapText="bothSides">
                  <wp:wrapPolygon edited="0">
                    <wp:start x="-52" y="0"/>
                    <wp:lineTo x="-52" y="21473"/>
                    <wp:lineTo x="21600" y="21473"/>
                    <wp:lineTo x="21600" y="0"/>
                    <wp:lineTo x="-52" y="0"/>
                  </wp:wrapPolygon>
                </wp:wrapTight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76352" w14:textId="77777777" w:rsidR="003822E2" w:rsidRDefault="003822E2" w:rsidP="005B3B5E">
                            <w:pPr>
                              <w:pStyle w:val="Fensterkopf"/>
                            </w:pPr>
                            <w:r w:rsidRPr="00833BFE">
                              <w:t>Technische Universität Clausthal</w:t>
                            </w:r>
                            <w:r w:rsidRPr="00DE2313">
                              <w:rPr>
                                <w:szCs w:val="14"/>
                              </w:rPr>
                              <w:t xml:space="preserve"> </w:t>
                            </w:r>
                            <w:r w:rsidR="00726A42" w:rsidRPr="004840C6">
                              <w:rPr>
                                <w:szCs w:val="14"/>
                              </w:rPr>
                              <w:sym w:font="Wingdings" w:char="F0A0"/>
                            </w:r>
                            <w:r w:rsidR="00726A42" w:rsidRPr="004840C6">
                              <w:rPr>
                                <w:szCs w:val="14"/>
                              </w:rPr>
                              <w:t xml:space="preserve"> </w:t>
                            </w:r>
                            <w:r w:rsidRPr="00833BFE">
                              <w:t>Postfach 12 53</w:t>
                            </w:r>
                            <w:r w:rsidRPr="00DE2313">
                              <w:rPr>
                                <w:szCs w:val="14"/>
                              </w:rPr>
                              <w:t xml:space="preserve"> </w:t>
                            </w:r>
                            <w:r w:rsidR="00726A42" w:rsidRPr="004840C6">
                              <w:rPr>
                                <w:szCs w:val="14"/>
                              </w:rPr>
                              <w:sym w:font="Wingdings" w:char="F0A0"/>
                            </w:r>
                            <w:r w:rsidR="00726A42" w:rsidRPr="004840C6">
                              <w:rPr>
                                <w:szCs w:val="14"/>
                              </w:rPr>
                              <w:t xml:space="preserve"> </w:t>
                            </w:r>
                            <w:r w:rsidRPr="00833BFE">
                              <w:t>3867</w:t>
                            </w:r>
                            <w:r w:rsidR="00844E17">
                              <w:t>0</w:t>
                            </w:r>
                            <w:r w:rsidRPr="00833BFE">
                              <w:t xml:space="preserve"> Clausthal-Zellerfeld</w:t>
                            </w:r>
                          </w:p>
                          <w:p w14:paraId="6B2A33BA" w14:textId="77777777" w:rsidR="003822E2" w:rsidRDefault="003822E2" w:rsidP="005B3B5E"/>
                          <w:p w14:paraId="4D0F58D6" w14:textId="77777777" w:rsidR="003822E2" w:rsidRPr="005B3B5E" w:rsidRDefault="003822E2" w:rsidP="005B3B5E"/>
                        </w:txbxContent>
                      </wps:txbx>
                      <wps:bodyPr rot="0" vert="horz" wrap="square" lIns="864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EA9B8" id="Text Box 14" o:spid="_x0000_s1028" type="#_x0000_t202" style="position:absolute;margin-left:-68.05pt;margin-top:12.1pt;width:309pt;height:127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" stroked="f">
                <v:textbox inset="24mm,2mm,2mm,2mm">
                  <w:txbxContent>
                    <w:p w14:paraId="5C776352" w14:textId="77777777" w:rsidR="003822E2" w:rsidRDefault="003822E2" w:rsidP="005B3B5E">
                      <w:pPr>
                        <w:pStyle w:val="Fensterkopf"/>
                      </w:pPr>
                      <w:r w:rsidRPr="00833BFE">
                        <w:t>Technische Universität Clausthal</w:t>
                      </w:r>
                      <w:r w:rsidRPr="00DE2313">
                        <w:rPr>
                          <w:szCs w:val="14"/>
                        </w:rPr>
                        <w:t xml:space="preserve"> </w:t>
                      </w:r>
                      <w:r w:rsidR="00726A42" w:rsidRPr="004840C6">
                        <w:rPr>
                          <w:szCs w:val="14"/>
                        </w:rPr>
                        <w:sym w:font="Wingdings" w:char="F0A0"/>
                      </w:r>
                      <w:r w:rsidR="00726A42" w:rsidRPr="004840C6">
                        <w:rPr>
                          <w:szCs w:val="14"/>
                        </w:rPr>
                        <w:t xml:space="preserve"> </w:t>
                      </w:r>
                      <w:r w:rsidRPr="00833BFE">
                        <w:t>Postfach 12 53</w:t>
                      </w:r>
                      <w:r w:rsidRPr="00DE2313">
                        <w:rPr>
                          <w:szCs w:val="14"/>
                        </w:rPr>
                        <w:t xml:space="preserve"> </w:t>
                      </w:r>
                      <w:r w:rsidR="00726A42" w:rsidRPr="004840C6">
                        <w:rPr>
                          <w:szCs w:val="14"/>
                        </w:rPr>
                        <w:sym w:font="Wingdings" w:char="F0A0"/>
                      </w:r>
                      <w:r w:rsidR="00726A42" w:rsidRPr="004840C6">
                        <w:rPr>
                          <w:szCs w:val="14"/>
                        </w:rPr>
                        <w:t xml:space="preserve"> </w:t>
                      </w:r>
                      <w:r w:rsidRPr="00833BFE">
                        <w:t>3867</w:t>
                      </w:r>
                      <w:r w:rsidR="00844E17">
                        <w:t>0</w:t>
                      </w:r>
                      <w:r w:rsidRPr="00833BFE">
                        <w:t xml:space="preserve"> Clausthal-Zellerfeld</w:t>
                      </w:r>
                    </w:p>
                    <w:p w14:paraId="6B2A33BA" w14:textId="77777777" w:rsidR="003822E2" w:rsidRDefault="003822E2" w:rsidP="005B3B5E"/>
                    <w:p w14:paraId="4D0F58D6" w14:textId="77777777" w:rsidR="003822E2" w:rsidRPr="005B3B5E" w:rsidRDefault="003822E2" w:rsidP="005B3B5E"/>
                  </w:txbxContent>
                </v:textbox>
                <w10:wrap type="tight"/>
              </v:shape>
            </w:pict>
          </mc:Fallback>
        </mc:AlternateContent>
      </w:r>
    </w:p>
    <w:p w14:paraId="7637B6A2" w14:textId="77777777" w:rsidR="00FE0343" w:rsidRDefault="00FE0343"/>
    <w:p w14:paraId="52665518" w14:textId="77777777" w:rsidR="00FE0343" w:rsidRDefault="00FE0343"/>
    <w:p w14:paraId="3ADB5774" w14:textId="77777777" w:rsidR="00FE0343" w:rsidRDefault="00FE0343"/>
    <w:p w14:paraId="0BB6DFE6" w14:textId="33329DE0" w:rsidR="00FE0343" w:rsidRDefault="00FE0343"/>
    <w:p w14:paraId="01B83D78" w14:textId="3A427445" w:rsidR="00FE0343" w:rsidRDefault="00FE0343"/>
    <w:p w14:paraId="141ADFF1" w14:textId="318FE1A8" w:rsidR="00FE0343" w:rsidRDefault="00FE0343"/>
    <w:p w14:paraId="660DCEA2" w14:textId="77777777" w:rsidR="00FE0343" w:rsidRDefault="00FE0343"/>
    <w:p w14:paraId="3ABD0288" w14:textId="2E9DB87A" w:rsidR="00FE0343" w:rsidRDefault="00FE0343"/>
    <w:p w14:paraId="0016E18B" w14:textId="6563BA40" w:rsidR="00FE0343" w:rsidRDefault="00FE0343"/>
    <w:p w14:paraId="08D74593" w14:textId="77777777" w:rsidR="00FE0343" w:rsidRDefault="00FE0343"/>
    <w:p w14:paraId="4594D518" w14:textId="683AD800" w:rsidR="00FE0343" w:rsidRDefault="00FE0343"/>
    <w:p w14:paraId="79BFE628" w14:textId="11B7CF87" w:rsidR="00FE0343" w:rsidRDefault="00FE0343"/>
    <w:p w14:paraId="51ED7E7F" w14:textId="76725382" w:rsidR="00FE0343" w:rsidRDefault="00FE0343"/>
    <w:p w14:paraId="1F1AB29E" w14:textId="701DD0A2" w:rsidR="004068F7" w:rsidRDefault="004068F7"/>
    <w:p w14:paraId="5E432120" w14:textId="35A4D94C" w:rsidR="004068F7" w:rsidRDefault="004068F7"/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533"/>
        <w:gridCol w:w="2531"/>
      </w:tblGrid>
      <w:tr w:rsidR="00FE0343" w14:paraId="0B0A2C2B" w14:textId="77777777" w:rsidTr="00BB5A3D">
        <w:tc>
          <w:tcPr>
            <w:tcW w:w="1667" w:type="pct"/>
          </w:tcPr>
          <w:p w14:paraId="505ABEA3" w14:textId="297E9B1D" w:rsidR="00FE0343" w:rsidRDefault="00FE0343" w:rsidP="00FE0343">
            <w:pPr>
              <w:pStyle w:val="Kontaktdaten"/>
              <w:spacing w:line="360" w:lineRule="auto"/>
            </w:pPr>
            <w:r>
              <w:t>Ihr Zeichen/Ihr Schreiben vom</w:t>
            </w:r>
            <w:r w:rsidR="00AB7252">
              <w:rPr>
                <w:noProof/>
              </w:rPr>
              <w:t xml:space="preserve"> </w:t>
            </w:r>
          </w:p>
        </w:tc>
        <w:tc>
          <w:tcPr>
            <w:tcW w:w="1667" w:type="pct"/>
          </w:tcPr>
          <w:p w14:paraId="44505047" w14:textId="008F234A" w:rsidR="00FE0343" w:rsidRDefault="00FE0343" w:rsidP="00FE0343">
            <w:pPr>
              <w:pStyle w:val="Kontaktdaten"/>
              <w:spacing w:line="360" w:lineRule="auto"/>
            </w:pPr>
            <w:r>
              <w:t>Mein Zeichen/Mein Schreiben vom</w:t>
            </w:r>
          </w:p>
        </w:tc>
        <w:tc>
          <w:tcPr>
            <w:tcW w:w="1667" w:type="pct"/>
          </w:tcPr>
          <w:p w14:paraId="58247E32" w14:textId="24BFA1CC" w:rsidR="00FE0343" w:rsidRDefault="00FE0343" w:rsidP="00FE0343">
            <w:pPr>
              <w:pStyle w:val="Kontaktdaten"/>
              <w:spacing w:line="360" w:lineRule="auto"/>
            </w:pPr>
            <w:r>
              <w:t>Clausthal-Zellerfeld, den</w:t>
            </w:r>
            <w:r w:rsidR="00AB7252">
              <w:rPr>
                <w:noProof/>
              </w:rPr>
              <w:t xml:space="preserve"> </w:t>
            </w:r>
          </w:p>
        </w:tc>
      </w:tr>
      <w:tr w:rsidR="00FE0343" w14:paraId="73083540" w14:textId="77777777" w:rsidTr="00BB5A3D">
        <w:tc>
          <w:tcPr>
            <w:tcW w:w="1667" w:type="pct"/>
          </w:tcPr>
          <w:p w14:paraId="204D2598" w14:textId="77777777" w:rsidR="00FE0343" w:rsidRDefault="00FE0343" w:rsidP="00FE0343">
            <w:pPr>
              <w:pStyle w:val="Kontaktdaten"/>
              <w:spacing w:line="360" w:lineRule="auto"/>
            </w:pPr>
          </w:p>
        </w:tc>
        <w:tc>
          <w:tcPr>
            <w:tcW w:w="1667" w:type="pct"/>
          </w:tcPr>
          <w:p w14:paraId="4AA805FE" w14:textId="79C13F11" w:rsidR="00FE0343" w:rsidRDefault="00FE0343" w:rsidP="00FE0343">
            <w:pPr>
              <w:pStyle w:val="Kontaktdaten"/>
              <w:spacing w:line="360" w:lineRule="auto"/>
            </w:pPr>
          </w:p>
        </w:tc>
        <w:tc>
          <w:tcPr>
            <w:tcW w:w="1667" w:type="pct"/>
          </w:tcPr>
          <w:p w14:paraId="2AFACFF2" w14:textId="77777777" w:rsidR="00FE0343" w:rsidRDefault="00FE0343" w:rsidP="00FE0343">
            <w:pPr>
              <w:pStyle w:val="Kontaktdaten"/>
              <w:spacing w:line="360" w:lineRule="auto"/>
            </w:pPr>
          </w:p>
        </w:tc>
      </w:tr>
    </w:tbl>
    <w:p w14:paraId="1CEFDD40" w14:textId="62DCC72B" w:rsidR="00FE0343" w:rsidRDefault="00FE0343"/>
    <w:p w14:paraId="3907A39C" w14:textId="5922C7AF" w:rsidR="00FE0343" w:rsidRDefault="00FE0343"/>
    <w:p w14:paraId="751C7CD2" w14:textId="00A02FB0" w:rsidR="00FE0343" w:rsidRDefault="00FE0343"/>
    <w:p w14:paraId="60ED8CBB" w14:textId="4A57ED20" w:rsidR="00FE0343" w:rsidRDefault="00FE0343" w:rsidP="00FE0343">
      <w:pPr>
        <w:pStyle w:val="Betreff"/>
      </w:pPr>
      <w:r>
        <w:t>Betreff</w:t>
      </w:r>
    </w:p>
    <w:p w14:paraId="143CD94C" w14:textId="5B21C591" w:rsidR="00FE0343" w:rsidRDefault="00FE0343"/>
    <w:p w14:paraId="7D68F9A5" w14:textId="370C4764" w:rsidR="00FE0343" w:rsidRDefault="00FE0343"/>
    <w:p w14:paraId="3F3E2242" w14:textId="2062220D" w:rsidR="00FE0343" w:rsidRDefault="00FE0343">
      <w:r>
        <w:t>Sehr geehrte Damen und Herren,</w:t>
      </w:r>
    </w:p>
    <w:p w14:paraId="6FC107FD" w14:textId="5B5C68BF" w:rsidR="00AB7252" w:rsidRDefault="00AB7252"/>
    <w:p w14:paraId="032B60B3" w14:textId="02BC430E" w:rsidR="00AB7252" w:rsidRDefault="00AB7252"/>
    <w:sectPr w:rsidR="00AB7252" w:rsidSect="00F5410E">
      <w:headerReference w:type="default" r:id="rId6"/>
      <w:headerReference w:type="first" r:id="rId7"/>
      <w:pgSz w:w="11906" w:h="16838" w:code="9"/>
      <w:pgMar w:top="2041" w:right="2948" w:bottom="1361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11957" w14:textId="77777777" w:rsidR="0052420B" w:rsidRDefault="0052420B">
      <w:r>
        <w:separator/>
      </w:r>
    </w:p>
  </w:endnote>
  <w:endnote w:type="continuationSeparator" w:id="0">
    <w:p w14:paraId="1AD87968" w14:textId="77777777" w:rsidR="0052420B" w:rsidRDefault="0052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erITCStd Medium">
    <w:panose1 w:val="02000603080000020004"/>
    <w:charset w:val="00"/>
    <w:family w:val="modern"/>
    <w:notTrueType/>
    <w:pitch w:val="variable"/>
    <w:sig w:usb0="00000003" w:usb1="00000000" w:usb2="00000000" w:usb3="00000000" w:csb0="00000001" w:csb1="00000000"/>
  </w:font>
  <w:font w:name="StoneSansITCStd SemiBold">
    <w:panose1 w:val="020005030600000200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ansITCStd Medium">
    <w:panose1 w:val="02000603050000020004"/>
    <w:charset w:val="00"/>
    <w:family w:val="modern"/>
    <w:notTrueType/>
    <w:pitch w:val="variable"/>
    <w:sig w:usb0="00000003" w:usb1="00000000" w:usb2="00000000" w:usb3="00000000" w:csb0="00000001" w:csb1="00000000"/>
  </w:font>
  <w:font w:name="StoneSerITCStd SemiBold">
    <w:panose1 w:val="02000503080000020004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oneSansITCStd">
    <w:altName w:val="Times New Roman"/>
    <w:panose1 w:val="02000603050000020004"/>
    <w:charset w:val="00"/>
    <w:family w:val="auto"/>
    <w:pitch w:val="variable"/>
    <w:sig w:usb0="800000AF" w:usb1="5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307D2" w14:textId="77777777" w:rsidR="0052420B" w:rsidRDefault="0052420B">
      <w:r>
        <w:separator/>
      </w:r>
    </w:p>
  </w:footnote>
  <w:footnote w:type="continuationSeparator" w:id="0">
    <w:p w14:paraId="1B82B5A5" w14:textId="77777777" w:rsidR="0052420B" w:rsidRDefault="00524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A57E" w14:textId="77777777" w:rsidR="00F5410E" w:rsidRDefault="00CD2155">
    <w:pPr>
      <w:pStyle w:val="Kopfzeil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B97F42" wp14:editId="7553FFAF">
              <wp:simplePos x="0" y="0"/>
              <wp:positionH relativeFrom="column">
                <wp:posOffset>5016500</wp:posOffset>
              </wp:positionH>
              <wp:positionV relativeFrom="paragraph">
                <wp:posOffset>-454660</wp:posOffset>
              </wp:positionV>
              <wp:extent cx="1727835" cy="144018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835" cy="1440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B11A4" w14:textId="77777777" w:rsidR="00F5410E" w:rsidRDefault="00065EF4" w:rsidP="00065EF4">
                          <w:pPr>
                            <w:pStyle w:val="Seite"/>
                          </w:pPr>
                          <w:r>
                            <w:t xml:space="preserve">Seite </w:t>
                          </w:r>
                          <w:r w:rsidR="00F63AEC" w:rsidRPr="00F63AEC">
                            <w:fldChar w:fldCharType="begin"/>
                          </w:r>
                          <w:r w:rsidR="00F63AEC" w:rsidRPr="00F63AEC">
                            <w:instrText xml:space="preserve"> PAGE </w:instrText>
                          </w:r>
                          <w:r w:rsidR="00F63AEC" w:rsidRPr="00F63AEC">
                            <w:fldChar w:fldCharType="separate"/>
                          </w:r>
                          <w:r w:rsidR="00F63AEC">
                            <w:rPr>
                              <w:noProof/>
                            </w:rPr>
                            <w:t>2</w:t>
                          </w:r>
                          <w:r w:rsidR="00F63AEC" w:rsidRPr="00F63AEC">
                            <w:fldChar w:fldCharType="end"/>
                          </w:r>
                        </w:p>
                      </w:txbxContent>
                    </wps:txbx>
                    <wps:bodyPr rot="0" vert="horz" wrap="square" lIns="144000" tIns="792000" rIns="144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97F4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95pt;margin-top:-35.8pt;width:136.05pt;height:11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" stroked="f">
              <v:textbox inset="4mm,22mm,4mm,4mm">
                <w:txbxContent>
                  <w:p w14:paraId="65CB11A4" w14:textId="77777777" w:rsidR="00F5410E" w:rsidRDefault="00065EF4" w:rsidP="00065EF4">
                    <w:pPr>
                      <w:pStyle w:val="Seite"/>
                    </w:pPr>
                    <w:r>
                      <w:t xml:space="preserve">Seite </w:t>
                    </w:r>
                    <w:r w:rsidR="00F63AEC" w:rsidRPr="00F63AEC">
                      <w:fldChar w:fldCharType="begin"/>
                    </w:r>
                    <w:r w:rsidR="00F63AEC" w:rsidRPr="00F63AEC">
                      <w:instrText xml:space="preserve"> PAGE </w:instrText>
                    </w:r>
                    <w:r w:rsidR="00F63AEC" w:rsidRPr="00F63AEC">
                      <w:fldChar w:fldCharType="separate"/>
                    </w:r>
                    <w:r w:rsidR="00F63AEC">
                      <w:rPr>
                        <w:noProof/>
                      </w:rPr>
                      <w:t>2</w:t>
                    </w:r>
                    <w:r w:rsidR="00F63AEC" w:rsidRPr="00F63AEC"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49E1" w14:textId="23441168" w:rsidR="00712931" w:rsidRDefault="0086439E">
    <w:pPr>
      <w:pStyle w:val="Kopfzeile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08C7DB40" wp14:editId="44C4ABF1">
          <wp:simplePos x="0" y="0"/>
          <wp:positionH relativeFrom="column">
            <wp:posOffset>-445135</wp:posOffset>
          </wp:positionH>
          <wp:positionV relativeFrom="paragraph">
            <wp:posOffset>-219075</wp:posOffset>
          </wp:positionV>
          <wp:extent cx="2876550" cy="829993"/>
          <wp:effectExtent l="0" t="0" r="0" b="825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829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2155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DBAF7" wp14:editId="3ACD62B8">
              <wp:simplePos x="0" y="0"/>
              <wp:positionH relativeFrom="column">
                <wp:posOffset>5016500</wp:posOffset>
              </wp:positionH>
              <wp:positionV relativeFrom="paragraph">
                <wp:posOffset>-454660</wp:posOffset>
              </wp:positionV>
              <wp:extent cx="1714500" cy="10744200"/>
              <wp:effectExtent l="0" t="0" r="0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10744200"/>
                      </a:xfrm>
                      <a:prstGeom prst="rect">
                        <a:avLst/>
                      </a:prstGeom>
                      <a:solidFill>
                        <a:srgbClr val="E6E6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0FC0EC" id="Rectangle 6" o:spid="_x0000_s1026" style="position:absolute;margin-left:395pt;margin-top:-35.8pt;width:135pt;height:84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" fillcolor="#e6e6e6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20B"/>
    <w:rsid w:val="00055668"/>
    <w:rsid w:val="00065EF4"/>
    <w:rsid w:val="000A2AE0"/>
    <w:rsid w:val="000A2F32"/>
    <w:rsid w:val="000E4571"/>
    <w:rsid w:val="00175C71"/>
    <w:rsid w:val="001825F3"/>
    <w:rsid w:val="00206B76"/>
    <w:rsid w:val="003822E2"/>
    <w:rsid w:val="004068F7"/>
    <w:rsid w:val="00415B04"/>
    <w:rsid w:val="00426BDA"/>
    <w:rsid w:val="004305BF"/>
    <w:rsid w:val="00447DB5"/>
    <w:rsid w:val="00470797"/>
    <w:rsid w:val="00474C56"/>
    <w:rsid w:val="004E21CF"/>
    <w:rsid w:val="0052420B"/>
    <w:rsid w:val="005B3B5E"/>
    <w:rsid w:val="005D667D"/>
    <w:rsid w:val="006A1BF8"/>
    <w:rsid w:val="00712931"/>
    <w:rsid w:val="00726A42"/>
    <w:rsid w:val="007701FD"/>
    <w:rsid w:val="00833BFE"/>
    <w:rsid w:val="00844E17"/>
    <w:rsid w:val="0086439E"/>
    <w:rsid w:val="00887FED"/>
    <w:rsid w:val="008B5CDA"/>
    <w:rsid w:val="008F10D7"/>
    <w:rsid w:val="00937B8E"/>
    <w:rsid w:val="00972C6C"/>
    <w:rsid w:val="00A60986"/>
    <w:rsid w:val="00AA1E19"/>
    <w:rsid w:val="00AB7252"/>
    <w:rsid w:val="00B74E6B"/>
    <w:rsid w:val="00BB5A3D"/>
    <w:rsid w:val="00C91307"/>
    <w:rsid w:val="00CD2155"/>
    <w:rsid w:val="00DA4D30"/>
    <w:rsid w:val="00DB102D"/>
    <w:rsid w:val="00DC39C0"/>
    <w:rsid w:val="00E14841"/>
    <w:rsid w:val="00EE2951"/>
    <w:rsid w:val="00F5410E"/>
    <w:rsid w:val="00F63AEC"/>
    <w:rsid w:val="00F65849"/>
    <w:rsid w:val="00FE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0AC0106"/>
  <w15:docId w15:val="{DBCBFC29-4B0F-4A20-AA63-EBE9BEC7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06B76"/>
    <w:rPr>
      <w:rFonts w:ascii="StoneSerITCStd Medium" w:hAnsi="StoneSerITCStd Medium"/>
    </w:rPr>
  </w:style>
  <w:style w:type="paragraph" w:styleId="berschrift1">
    <w:name w:val="heading 1"/>
    <w:basedOn w:val="Standard"/>
    <w:next w:val="Standard"/>
    <w:qFormat/>
    <w:rsid w:val="00E14841"/>
    <w:pPr>
      <w:keepNext/>
      <w:spacing w:before="240" w:after="60"/>
      <w:outlineLvl w:val="0"/>
    </w:pPr>
    <w:rPr>
      <w:rFonts w:ascii="StoneSansITCStd SemiBold" w:hAnsi="StoneSansITCStd SemiBold" w:cs="Arial"/>
      <w:bCs/>
      <w:kern w:val="32"/>
      <w:sz w:val="56"/>
      <w:szCs w:val="32"/>
    </w:rPr>
  </w:style>
  <w:style w:type="paragraph" w:styleId="berschrift2">
    <w:name w:val="heading 2"/>
    <w:basedOn w:val="Standard"/>
    <w:next w:val="Standard"/>
    <w:qFormat/>
    <w:rsid w:val="00E14841"/>
    <w:pPr>
      <w:keepNext/>
      <w:spacing w:before="240" w:after="60"/>
      <w:outlineLvl w:val="1"/>
    </w:pPr>
    <w:rPr>
      <w:rFonts w:ascii="StoneSansITCStd SemiBold" w:hAnsi="StoneSansITCStd SemiBold" w:cs="Arial"/>
      <w:bCs/>
      <w:iCs/>
      <w:sz w:val="40"/>
      <w:szCs w:val="28"/>
    </w:rPr>
  </w:style>
  <w:style w:type="paragraph" w:styleId="berschrift3">
    <w:name w:val="heading 3"/>
    <w:basedOn w:val="Standard"/>
    <w:next w:val="Standard"/>
    <w:qFormat/>
    <w:rsid w:val="00E14841"/>
    <w:pPr>
      <w:keepNext/>
      <w:spacing w:before="240" w:after="60"/>
      <w:outlineLvl w:val="2"/>
    </w:pPr>
    <w:rPr>
      <w:rFonts w:ascii="StoneSansITCStd SemiBold" w:hAnsi="StoneSansITCStd SemiBold" w:cs="Arial"/>
      <w:bCs/>
      <w:sz w:val="3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ntaktdaten">
    <w:name w:val="Kontaktdaten"/>
    <w:basedOn w:val="Standard"/>
    <w:rsid w:val="00206B76"/>
    <w:rPr>
      <w:rFonts w:ascii="StoneSansITCStd Medium" w:hAnsi="StoneSansITCStd Medium"/>
      <w:sz w:val="14"/>
    </w:rPr>
  </w:style>
  <w:style w:type="paragraph" w:customStyle="1" w:styleId="Institutsname">
    <w:name w:val="Institutsname"/>
    <w:basedOn w:val="Kontaktdaten"/>
    <w:next w:val="Kontaktdaten"/>
    <w:rsid w:val="00206B76"/>
    <w:rPr>
      <w:rFonts w:ascii="StoneSansITCStd SemiBold" w:hAnsi="StoneSansITCStd SemiBold"/>
      <w:sz w:val="18"/>
    </w:rPr>
  </w:style>
  <w:style w:type="paragraph" w:customStyle="1" w:styleId="Betreff">
    <w:name w:val="Betreff"/>
    <w:basedOn w:val="Standard"/>
    <w:next w:val="Standard"/>
    <w:rsid w:val="00206B76"/>
    <w:rPr>
      <w:rFonts w:ascii="StoneSerITCStd SemiBold" w:hAnsi="StoneSerITCStd SemiBold"/>
    </w:rPr>
  </w:style>
  <w:style w:type="paragraph" w:customStyle="1" w:styleId="Fensterkopf">
    <w:name w:val="Fensterkopf"/>
    <w:basedOn w:val="Kontaktdaten"/>
    <w:next w:val="Standard"/>
    <w:autoRedefine/>
    <w:rsid w:val="008B5CDA"/>
    <w:pPr>
      <w:framePr w:w="4820" w:h="2552" w:hRule="exact" w:hSpace="181" w:wrap="notBeside" w:vAnchor="page" w:hAnchor="page" w:x="1362" w:y="2553" w:anchorLock="1"/>
      <w:shd w:val="solid" w:color="FFFFFF" w:fill="FFFFFF"/>
    </w:pPr>
    <w:rPr>
      <w:sz w:val="12"/>
      <w:szCs w:val="12"/>
    </w:rPr>
  </w:style>
  <w:style w:type="paragraph" w:styleId="Kopfzeile">
    <w:name w:val="header"/>
    <w:basedOn w:val="Standard"/>
    <w:rsid w:val="00DB10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B102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E0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065EF4"/>
  </w:style>
  <w:style w:type="paragraph" w:customStyle="1" w:styleId="Seite">
    <w:name w:val="Seite"/>
    <w:basedOn w:val="Standard"/>
    <w:autoRedefine/>
    <w:rsid w:val="00065EF4"/>
    <w:rPr>
      <w:rFonts w:ascii="StoneSansITCStd Medium" w:hAnsi="StoneSansITCStd Medium"/>
    </w:rPr>
  </w:style>
  <w:style w:type="character" w:styleId="Fett">
    <w:name w:val="Strong"/>
    <w:basedOn w:val="Absatz-Standardschriftart"/>
    <w:qFormat/>
    <w:rsid w:val="00726A42"/>
    <w:rPr>
      <w:rFonts w:ascii="StoneSerITCStd SemiBold" w:hAnsi="StoneSerITCStd SemiBold"/>
      <w:b w:val="0"/>
      <w:bCs/>
    </w:rPr>
  </w:style>
  <w:style w:type="character" w:styleId="Hervorhebung">
    <w:name w:val="Emphasis"/>
    <w:basedOn w:val="Absatz-Standardschriftart"/>
    <w:qFormat/>
    <w:rsid w:val="00726A42"/>
    <w:rPr>
      <w:rFonts w:ascii="StoneSerITCStd SemiBold" w:hAnsi="StoneSerITCStd SemiBold"/>
      <w:i/>
      <w:iCs/>
    </w:rPr>
  </w:style>
  <w:style w:type="paragraph" w:styleId="Titel">
    <w:name w:val="Title"/>
    <w:basedOn w:val="Standard"/>
    <w:next w:val="Standard"/>
    <w:link w:val="TitelZchn"/>
    <w:qFormat/>
    <w:rsid w:val="00726A4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726A42"/>
    <w:rPr>
      <w:rFonts w:ascii="StoneSerITCStd Medium" w:eastAsiaTheme="majorEastAsia" w:hAnsi="StoneSerITCStd Medium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qFormat/>
    <w:rsid w:val="00726A42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726A42"/>
    <w:rPr>
      <w:rFonts w:ascii="StoneSerITCStd Medium" w:eastAsiaTheme="majorEastAsia" w:hAnsi="StoneSerITCStd Medium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59\Downloads\Brief_Praesidium_mitLog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Brief_Praesidium_mitLogo</Template>
  <TotalTime>0</TotalTime>
  <Pages>1</Pages>
  <Words>16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ZTW TU Clausthal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Bruchmann, Melanie</dc:creator>
  <cp:lastModifiedBy>Anja Klaproth</cp:lastModifiedBy>
  <cp:revision>2</cp:revision>
  <cp:lastPrinted>2005-04-13T15:13:00Z</cp:lastPrinted>
  <dcterms:created xsi:type="dcterms:W3CDTF">2025-01-09T13:29:00Z</dcterms:created>
  <dcterms:modified xsi:type="dcterms:W3CDTF">2025-01-09T13:29:00Z</dcterms:modified>
</cp:coreProperties>
</file>