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617C" w14:textId="77777777" w:rsidR="005B3B5E" w:rsidRDefault="00CD2155" w:rsidP="008B5CD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0379143" wp14:editId="6ECC65B8">
                <wp:simplePos x="0" y="0"/>
                <wp:positionH relativeFrom="column">
                  <wp:posOffset>4962525</wp:posOffset>
                </wp:positionH>
                <wp:positionV relativeFrom="page">
                  <wp:posOffset>0</wp:posOffset>
                </wp:positionV>
                <wp:extent cx="1728000" cy="2127600"/>
                <wp:effectExtent l="0" t="0" r="0" b="0"/>
                <wp:wrapTight wrapText="bothSides">
                  <wp:wrapPolygon edited="0">
                    <wp:start x="1191" y="7157"/>
                    <wp:lineTo x="1191" y="20504"/>
                    <wp:lineTo x="19766" y="20504"/>
                    <wp:lineTo x="19766" y="7157"/>
                    <wp:lineTo x="1191" y="7157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21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C512C" w14:textId="77777777" w:rsidR="00AF7728" w:rsidRDefault="00AF7728" w:rsidP="00AF7728">
                            <w:pPr>
                              <w:pStyle w:val="Institutsname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President</w:t>
                            </w:r>
                          </w:p>
                          <w:p w14:paraId="4602C3D9" w14:textId="77777777" w:rsidR="00AF7728" w:rsidRDefault="00AF7728" w:rsidP="00AF7728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</w:p>
                          <w:p w14:paraId="732044E1" w14:textId="77777777" w:rsidR="00AF7728" w:rsidRDefault="00AF7728" w:rsidP="00AF7728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Academic Administration</w:t>
                            </w:r>
                          </w:p>
                          <w:p w14:paraId="37FF5EE7" w14:textId="77777777" w:rsidR="00AF7728" w:rsidRDefault="00AF7728" w:rsidP="00AF7728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International Office</w:t>
                            </w:r>
                          </w:p>
                          <w:p w14:paraId="5AE8A4CD" w14:textId="77777777" w:rsidR="00AF7728" w:rsidRDefault="00AF7728" w:rsidP="00AF7728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</w:p>
                          <w:p w14:paraId="2A0720FE" w14:textId="77777777" w:rsidR="00AF7728" w:rsidRDefault="00AF7728" w:rsidP="00AF7728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 Person:</w:t>
                            </w:r>
                          </w:p>
                          <w:p w14:paraId="6E8985EA" w14:textId="77777777" w:rsidR="00AF7728" w:rsidRDefault="00AF7728" w:rsidP="00AF7728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</w:t>
                            </w:r>
                          </w:p>
                          <w:p w14:paraId="2CE35373" w14:textId="77777777" w:rsidR="00AF7728" w:rsidRDefault="00AF7728" w:rsidP="00AF7728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</w:p>
                          <w:p w14:paraId="28053CEB" w14:textId="77777777" w:rsidR="00AF7728" w:rsidRDefault="00AF7728" w:rsidP="00AF7728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bookmarkStart w:id="0" w:name="OLE_LINK1"/>
                            <w:r>
                              <w:rPr>
                                <w:lang w:val="en-US"/>
                              </w:rPr>
                              <w:t>Phone: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+49-53 23-72-xx xx</w:t>
                            </w:r>
                          </w:p>
                          <w:p w14:paraId="6BFECA8D" w14:textId="77777777" w:rsidR="00AF7728" w:rsidRDefault="00AF7728" w:rsidP="00AF7728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Fax: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+49-53 23-72-xx xx</w:t>
                            </w:r>
                            <w:bookmarkEnd w:id="0"/>
                          </w:p>
                          <w:p w14:paraId="28AD727E" w14:textId="77777777" w:rsidR="00AF7728" w:rsidRDefault="00AF7728" w:rsidP="00AF7728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xxx.xxx@xxx.tu-clausthal.de</w:t>
                            </w:r>
                          </w:p>
                          <w:p w14:paraId="210E1B93" w14:textId="77777777" w:rsidR="00AF7728" w:rsidRPr="00040A40" w:rsidRDefault="00AF7728" w:rsidP="00AF7728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</w:p>
                          <w:p w14:paraId="35449B0A" w14:textId="77777777" w:rsidR="003822E2" w:rsidRPr="00AF7728" w:rsidRDefault="003822E2" w:rsidP="00206B76">
                            <w:pPr>
                              <w:pStyle w:val="Kontaktdaten"/>
                              <w:tabs>
                                <w:tab w:val="left" w:pos="567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44000" tIns="756000" rIns="180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791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0.75pt;margin-top:0;width:136.05pt;height:16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" filled="f" stroked="f">
                <v:textbox inset="4mm,21mm,5mm,4mm">
                  <w:txbxContent>
                    <w:p w14:paraId="153C512C" w14:textId="77777777" w:rsidR="00AF7728" w:rsidRDefault="00AF7728" w:rsidP="00AF7728">
                      <w:pPr>
                        <w:pStyle w:val="Institutsname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President</w:t>
                      </w:r>
                    </w:p>
                    <w:p w14:paraId="4602C3D9" w14:textId="77777777" w:rsidR="00AF7728" w:rsidRDefault="00AF7728" w:rsidP="00AF7728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</w:p>
                    <w:p w14:paraId="732044E1" w14:textId="77777777" w:rsidR="00AF7728" w:rsidRDefault="00AF7728" w:rsidP="00AF7728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Academic Administration</w:t>
                      </w:r>
                    </w:p>
                    <w:p w14:paraId="37FF5EE7" w14:textId="77777777" w:rsidR="00AF7728" w:rsidRDefault="00AF7728" w:rsidP="00AF7728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International Office</w:t>
                      </w:r>
                    </w:p>
                    <w:p w14:paraId="5AE8A4CD" w14:textId="77777777" w:rsidR="00AF7728" w:rsidRDefault="00AF7728" w:rsidP="00AF7728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</w:p>
                    <w:p w14:paraId="2A0720FE" w14:textId="77777777" w:rsidR="00AF7728" w:rsidRDefault="00AF7728" w:rsidP="00AF7728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 Person:</w:t>
                      </w:r>
                    </w:p>
                    <w:p w14:paraId="6E8985EA" w14:textId="77777777" w:rsidR="00AF7728" w:rsidRDefault="00AF7728" w:rsidP="00AF7728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</w:t>
                      </w:r>
                    </w:p>
                    <w:p w14:paraId="2CE35373" w14:textId="77777777" w:rsidR="00AF7728" w:rsidRDefault="00AF7728" w:rsidP="00AF7728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</w:p>
                    <w:p w14:paraId="28053CEB" w14:textId="77777777" w:rsidR="00AF7728" w:rsidRDefault="00AF7728" w:rsidP="00AF7728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bookmarkStart w:id="1" w:name="OLE_LINK1"/>
                      <w:r>
                        <w:rPr>
                          <w:lang w:val="en-US"/>
                        </w:rPr>
                        <w:t>Phone:</w:t>
                      </w:r>
                      <w:r>
                        <w:rPr>
                          <w:lang w:val="en-US"/>
                        </w:rPr>
                        <w:tab/>
                        <w:t>+49-53 23-72-xx xx</w:t>
                      </w:r>
                    </w:p>
                    <w:p w14:paraId="6BFECA8D" w14:textId="77777777" w:rsidR="00AF7728" w:rsidRDefault="00AF7728" w:rsidP="00AF7728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Fax:</w:t>
                      </w:r>
                      <w:r>
                        <w:rPr>
                          <w:lang w:val="en-US"/>
                        </w:rPr>
                        <w:tab/>
                        <w:t>+49-53 23-72-xx xx</w:t>
                      </w:r>
                      <w:bookmarkEnd w:id="1"/>
                    </w:p>
                    <w:p w14:paraId="28AD727E" w14:textId="77777777" w:rsidR="00AF7728" w:rsidRDefault="00AF7728" w:rsidP="00AF7728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xxx.xxx@xxx.tu-clausthal.de</w:t>
                      </w:r>
                    </w:p>
                    <w:p w14:paraId="210E1B93" w14:textId="77777777" w:rsidR="00AF7728" w:rsidRPr="00040A40" w:rsidRDefault="00AF7728" w:rsidP="00AF7728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</w:p>
                    <w:p w14:paraId="35449B0A" w14:textId="77777777" w:rsidR="003822E2" w:rsidRPr="00AF7728" w:rsidRDefault="003822E2" w:rsidP="00206B76">
                      <w:pPr>
                        <w:pStyle w:val="Kontaktdaten"/>
                        <w:tabs>
                          <w:tab w:val="left" w:pos="567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04E3B7F4" w14:textId="77777777" w:rsidR="00FE0343" w:rsidRDefault="00CD215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672E65" wp14:editId="3B6BA5CB">
                <wp:simplePos x="0" y="0"/>
                <wp:positionH relativeFrom="column">
                  <wp:posOffset>-864235</wp:posOffset>
                </wp:positionH>
                <wp:positionV relativeFrom="paragraph">
                  <wp:posOffset>153670</wp:posOffset>
                </wp:positionV>
                <wp:extent cx="3924300" cy="1619885"/>
                <wp:effectExtent l="0" t="0" r="0" b="0"/>
                <wp:wrapTight wrapText="bothSides">
                  <wp:wrapPolygon edited="0">
                    <wp:start x="-52" y="0"/>
                    <wp:lineTo x="-52" y="21473"/>
                    <wp:lineTo x="21600" y="21473"/>
                    <wp:lineTo x="21600" y="0"/>
                    <wp:lineTo x="-52" y="0"/>
                  </wp:wrapPolygon>
                </wp:wrapTight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BA47F" w14:textId="77777777" w:rsidR="003822E2" w:rsidRDefault="00AF7728" w:rsidP="005B3B5E">
                            <w:pPr>
                              <w:pStyle w:val="Fensterkopf"/>
                            </w:pPr>
                            <w:r>
                              <w:t xml:space="preserve">Clausthal University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Technology</w:t>
                            </w:r>
                            <w:r>
                              <w:rPr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Cs w:val="14"/>
                              </w:rPr>
                              <w:sym w:font="Wingdings" w:char="F0A0"/>
                            </w:r>
                            <w:r>
                              <w:rPr>
                                <w:szCs w:val="14"/>
                              </w:rPr>
                              <w:t xml:space="preserve"> </w:t>
                            </w:r>
                            <w:r>
                              <w:t>P.O. Box 12 53</w:t>
                            </w:r>
                            <w:r>
                              <w:rPr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Cs w:val="14"/>
                              </w:rPr>
                              <w:sym w:font="Wingdings" w:char="F0A0"/>
                            </w:r>
                            <w:r>
                              <w:rPr>
                                <w:szCs w:val="14"/>
                              </w:rPr>
                              <w:t xml:space="preserve"> D-</w:t>
                            </w:r>
                            <w:r>
                              <w:t>38670 Clausthal-Zellerfeld</w:t>
                            </w:r>
                          </w:p>
                          <w:p w14:paraId="0FF2736E" w14:textId="77777777" w:rsidR="003822E2" w:rsidRDefault="003822E2" w:rsidP="005B3B5E"/>
                          <w:p w14:paraId="63430DE3" w14:textId="77777777" w:rsidR="003822E2" w:rsidRPr="005B3B5E" w:rsidRDefault="003822E2" w:rsidP="005B3B5E"/>
                        </w:txbxContent>
                      </wps:txbx>
                      <wps:bodyPr rot="0" vert="horz" wrap="square" lIns="864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72E65" id="Text Box 14" o:spid="_x0000_s1027" type="#_x0000_t202" style="position:absolute;margin-left:-68.05pt;margin-top:12.1pt;width:309pt;height:12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" stroked="f">
                <v:textbox inset="24mm,2mm,2mm,2mm">
                  <w:txbxContent>
                    <w:p w14:paraId="2B4BA47F" w14:textId="77777777" w:rsidR="003822E2" w:rsidRDefault="00AF7728" w:rsidP="005B3B5E">
                      <w:pPr>
                        <w:pStyle w:val="Fensterkopf"/>
                      </w:pPr>
                      <w:r>
                        <w:t xml:space="preserve">Clausthal University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Technology</w:t>
                      </w:r>
                      <w:r>
                        <w:rPr>
                          <w:szCs w:val="14"/>
                        </w:rPr>
                        <w:t xml:space="preserve"> </w:t>
                      </w:r>
                      <w:r>
                        <w:rPr>
                          <w:szCs w:val="14"/>
                        </w:rPr>
                        <w:sym w:font="Wingdings" w:char="F0A0"/>
                      </w:r>
                      <w:r>
                        <w:rPr>
                          <w:szCs w:val="14"/>
                        </w:rPr>
                        <w:t xml:space="preserve"> </w:t>
                      </w:r>
                      <w:r>
                        <w:t>P.O. Box 12 53</w:t>
                      </w:r>
                      <w:r>
                        <w:rPr>
                          <w:szCs w:val="14"/>
                        </w:rPr>
                        <w:t xml:space="preserve"> </w:t>
                      </w:r>
                      <w:r>
                        <w:rPr>
                          <w:szCs w:val="14"/>
                        </w:rPr>
                        <w:sym w:font="Wingdings" w:char="F0A0"/>
                      </w:r>
                      <w:r>
                        <w:rPr>
                          <w:szCs w:val="14"/>
                        </w:rPr>
                        <w:t xml:space="preserve"> D-</w:t>
                      </w:r>
                      <w:r>
                        <w:t>38670 Clausthal-Zellerfeld</w:t>
                      </w:r>
                    </w:p>
                    <w:p w14:paraId="0FF2736E" w14:textId="77777777" w:rsidR="003822E2" w:rsidRDefault="003822E2" w:rsidP="005B3B5E"/>
                    <w:p w14:paraId="63430DE3" w14:textId="77777777" w:rsidR="003822E2" w:rsidRPr="005B3B5E" w:rsidRDefault="003822E2" w:rsidP="005B3B5E"/>
                  </w:txbxContent>
                </v:textbox>
                <w10:wrap type="tight"/>
              </v:shape>
            </w:pict>
          </mc:Fallback>
        </mc:AlternateContent>
      </w:r>
    </w:p>
    <w:p w14:paraId="2F14C051" w14:textId="77777777" w:rsidR="00FE0343" w:rsidRDefault="00FE0343"/>
    <w:p w14:paraId="4A22B180" w14:textId="77777777" w:rsidR="00FE0343" w:rsidRDefault="00FE0343"/>
    <w:p w14:paraId="30005FAE" w14:textId="77777777" w:rsidR="00FE0343" w:rsidRDefault="00FE0343"/>
    <w:p w14:paraId="19636A6F" w14:textId="77777777" w:rsidR="00FE0343" w:rsidRDefault="00FE0343"/>
    <w:p w14:paraId="15F6DE19" w14:textId="77777777" w:rsidR="00FE0343" w:rsidRDefault="00FE0343"/>
    <w:p w14:paraId="3AB31A48" w14:textId="77777777" w:rsidR="00FE0343" w:rsidRDefault="00FE0343"/>
    <w:p w14:paraId="040414A7" w14:textId="77777777" w:rsidR="00FE0343" w:rsidRDefault="00FE0343"/>
    <w:p w14:paraId="2B98EBA3" w14:textId="77777777" w:rsidR="00FE0343" w:rsidRDefault="00FE0343"/>
    <w:p w14:paraId="2494A30F" w14:textId="77777777" w:rsidR="00FE0343" w:rsidRDefault="00FE0343"/>
    <w:p w14:paraId="75403DEE" w14:textId="77777777" w:rsidR="00FE0343" w:rsidRDefault="00FE0343"/>
    <w:p w14:paraId="3C94B83D" w14:textId="77777777" w:rsidR="00FE0343" w:rsidRDefault="00FE0343"/>
    <w:p w14:paraId="306CE1D7" w14:textId="77777777" w:rsidR="00FE0343" w:rsidRDefault="00FE0343"/>
    <w:p w14:paraId="5C20BB3D" w14:textId="77777777" w:rsidR="00FE0343" w:rsidRDefault="00FE0343"/>
    <w:p w14:paraId="6EBBED99" w14:textId="77777777" w:rsidR="004068F7" w:rsidRDefault="004068F7"/>
    <w:p w14:paraId="3A96E9A3" w14:textId="77777777" w:rsidR="004068F7" w:rsidRDefault="004068F7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533"/>
        <w:gridCol w:w="2531"/>
      </w:tblGrid>
      <w:tr w:rsidR="00FE0343" w14:paraId="432D15A9" w14:textId="77777777" w:rsidTr="00BB5A3D">
        <w:tc>
          <w:tcPr>
            <w:tcW w:w="1667" w:type="pct"/>
          </w:tcPr>
          <w:p w14:paraId="4A8DF126" w14:textId="77777777" w:rsidR="00FE0343" w:rsidRDefault="00AF7728" w:rsidP="00FE0343">
            <w:pPr>
              <w:pStyle w:val="Kontaktdaten"/>
              <w:spacing w:line="360" w:lineRule="auto"/>
            </w:pPr>
            <w:proofErr w:type="spellStart"/>
            <w:r>
              <w:t>Your</w:t>
            </w:r>
            <w:proofErr w:type="spellEnd"/>
            <w:r>
              <w:t xml:space="preserve"> Reference</w:t>
            </w:r>
          </w:p>
        </w:tc>
        <w:tc>
          <w:tcPr>
            <w:tcW w:w="1667" w:type="pct"/>
          </w:tcPr>
          <w:p w14:paraId="42691DF7" w14:textId="77777777" w:rsidR="00FE0343" w:rsidRDefault="00AF7728" w:rsidP="00FE0343">
            <w:pPr>
              <w:pStyle w:val="Kontaktdaten"/>
              <w:spacing w:line="360" w:lineRule="auto"/>
            </w:pPr>
            <w:proofErr w:type="spellStart"/>
            <w:r>
              <w:t>Our</w:t>
            </w:r>
            <w:proofErr w:type="spellEnd"/>
            <w:r>
              <w:t xml:space="preserve"> Reference</w:t>
            </w:r>
          </w:p>
        </w:tc>
        <w:tc>
          <w:tcPr>
            <w:tcW w:w="1667" w:type="pct"/>
          </w:tcPr>
          <w:p w14:paraId="55AF5A6E" w14:textId="77777777" w:rsidR="00FE0343" w:rsidRDefault="00AF7728" w:rsidP="00FE0343">
            <w:pPr>
              <w:pStyle w:val="Kontaktdaten"/>
              <w:spacing w:line="360" w:lineRule="auto"/>
            </w:pPr>
            <w:r>
              <w:t>Clausthal-Zellerfeld,</w:t>
            </w:r>
          </w:p>
        </w:tc>
      </w:tr>
      <w:tr w:rsidR="00FE0343" w14:paraId="7896CB52" w14:textId="77777777" w:rsidTr="00BB5A3D">
        <w:tc>
          <w:tcPr>
            <w:tcW w:w="1667" w:type="pct"/>
          </w:tcPr>
          <w:p w14:paraId="33A4DD38" w14:textId="77777777" w:rsidR="00FE0343" w:rsidRDefault="00FE0343" w:rsidP="00FE0343">
            <w:pPr>
              <w:pStyle w:val="Kontaktdaten"/>
              <w:spacing w:line="360" w:lineRule="auto"/>
            </w:pPr>
          </w:p>
        </w:tc>
        <w:tc>
          <w:tcPr>
            <w:tcW w:w="1667" w:type="pct"/>
          </w:tcPr>
          <w:p w14:paraId="56C78B9A" w14:textId="77777777" w:rsidR="00FE0343" w:rsidRDefault="00FE0343" w:rsidP="00FE0343">
            <w:pPr>
              <w:pStyle w:val="Kontaktdaten"/>
              <w:spacing w:line="360" w:lineRule="auto"/>
            </w:pPr>
          </w:p>
        </w:tc>
        <w:tc>
          <w:tcPr>
            <w:tcW w:w="1667" w:type="pct"/>
          </w:tcPr>
          <w:p w14:paraId="4043801E" w14:textId="77777777" w:rsidR="00FE0343" w:rsidRDefault="00FE0343" w:rsidP="00FE0343">
            <w:pPr>
              <w:pStyle w:val="Kontaktdaten"/>
              <w:spacing w:line="360" w:lineRule="auto"/>
            </w:pPr>
          </w:p>
        </w:tc>
      </w:tr>
    </w:tbl>
    <w:p w14:paraId="4C03137B" w14:textId="77777777" w:rsidR="00FE0343" w:rsidRDefault="00FE0343"/>
    <w:p w14:paraId="2D0F37EB" w14:textId="77777777" w:rsidR="00FE0343" w:rsidRDefault="00FE0343"/>
    <w:p w14:paraId="3BE0EADE" w14:textId="77777777" w:rsidR="00FE0343" w:rsidRDefault="00FE0343"/>
    <w:p w14:paraId="3E9F1ED7" w14:textId="77777777" w:rsidR="00FE0343" w:rsidRDefault="00AF7728" w:rsidP="00FE0343">
      <w:pPr>
        <w:pStyle w:val="Betreff"/>
      </w:pPr>
      <w:r>
        <w:rPr>
          <w:lang w:val="en-US"/>
        </w:rPr>
        <w:t>Regarding</w:t>
      </w:r>
    </w:p>
    <w:p w14:paraId="796EEFED" w14:textId="77777777" w:rsidR="00FE0343" w:rsidRDefault="00FE0343"/>
    <w:p w14:paraId="2FF73E6D" w14:textId="77777777" w:rsidR="00FE0343" w:rsidRDefault="00FE0343"/>
    <w:p w14:paraId="3B22A1A8" w14:textId="77777777" w:rsidR="00FE0343" w:rsidRDefault="00AF7728">
      <w:r>
        <w:rPr>
          <w:lang w:val="en-US"/>
        </w:rPr>
        <w:t>Dear Ladies and Gentlemen,</w:t>
      </w:r>
    </w:p>
    <w:p w14:paraId="3AA07D81" w14:textId="77777777" w:rsidR="00FE0343" w:rsidRDefault="00FE0343"/>
    <w:p w14:paraId="39FB7EAD" w14:textId="77777777" w:rsidR="00DA4D30" w:rsidRDefault="00DA4D30"/>
    <w:sectPr w:rsidR="00DA4D30" w:rsidSect="00F5410E">
      <w:headerReference w:type="default" r:id="rId6"/>
      <w:headerReference w:type="first" r:id="rId7"/>
      <w:footerReference w:type="first" r:id="rId8"/>
      <w:pgSz w:w="11906" w:h="16838" w:code="9"/>
      <w:pgMar w:top="2041" w:right="2948" w:bottom="1361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AEE4" w14:textId="77777777" w:rsidR="00D935AE" w:rsidRDefault="00D935AE">
      <w:r>
        <w:separator/>
      </w:r>
    </w:p>
  </w:endnote>
  <w:endnote w:type="continuationSeparator" w:id="0">
    <w:p w14:paraId="17BB5F87" w14:textId="77777777" w:rsidR="00D935AE" w:rsidRDefault="00D9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TCStd Medium">
    <w:panose1 w:val="020006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ansITCStd SemiBold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ITCStd Medium"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erITCStd SemiBold">
    <w:panose1 w:val="020005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SansITCStd">
    <w:altName w:val="Times New Roman"/>
    <w:panose1 w:val="02000603050000020004"/>
    <w:charset w:val="00"/>
    <w:family w:val="auto"/>
    <w:pitch w:val="variable"/>
    <w:sig w:usb0="0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ECD8" w14:textId="77777777" w:rsidR="00F5410E" w:rsidRDefault="00CD215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1903E" wp14:editId="60075B09">
              <wp:simplePos x="0" y="0"/>
              <wp:positionH relativeFrom="column">
                <wp:posOffset>4968240</wp:posOffset>
              </wp:positionH>
              <wp:positionV relativeFrom="paragraph">
                <wp:posOffset>-3092450</wp:posOffset>
              </wp:positionV>
              <wp:extent cx="1727835" cy="3698875"/>
              <wp:effectExtent l="0" t="0" r="0" b="0"/>
              <wp:wrapTight wrapText="bothSides">
                <wp:wrapPolygon edited="0">
                  <wp:start x="1191" y="556"/>
                  <wp:lineTo x="1191" y="17577"/>
                  <wp:lineTo x="19766" y="17577"/>
                  <wp:lineTo x="19766" y="556"/>
                  <wp:lineTo x="1191" y="556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3698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C2868" w14:textId="77777777" w:rsidR="00AF7728" w:rsidRPr="00094C7A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094C7A">
                            <w:rPr>
                              <w:lang w:val="en-US"/>
                            </w:rPr>
                            <w:t>Visitors Address:</w:t>
                          </w:r>
                        </w:p>
                        <w:p w14:paraId="0A270988" w14:textId="77777777" w:rsidR="00AF7728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</w:p>
                        <w:p w14:paraId="16A56187" w14:textId="77777777" w:rsidR="00AF7728" w:rsidRPr="00267BFA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rFonts w:ascii="StoneSansITCStd" w:hAnsi="StoneSansITCStd"/>
                              <w:sz w:val="20"/>
                              <w:lang w:val="en-US"/>
                            </w:rPr>
                          </w:pPr>
                          <w:r w:rsidRPr="00267BFA">
                            <w:rPr>
                              <w:sz w:val="20"/>
                              <w:lang w:val="en-US"/>
                            </w:rPr>
                            <w:t>Building</w:t>
                          </w:r>
                          <w:r w:rsidRPr="00267BFA">
                            <w:rPr>
                              <w:rFonts w:ascii="StoneSansITCStd" w:hAnsi="StoneSansITCStd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267BFA">
                            <w:rPr>
                              <w:rFonts w:ascii="StoneSansITCStd SemiBold" w:hAnsi="StoneSansITCStd SemiBold"/>
                              <w:sz w:val="20"/>
                              <w:lang w:val="en-US"/>
                            </w:rPr>
                            <w:t>A1</w:t>
                          </w:r>
                        </w:p>
                        <w:p w14:paraId="619B3795" w14:textId="77777777" w:rsidR="00AF7728" w:rsidRPr="00094C7A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094C7A">
                            <w:rPr>
                              <w:lang w:val="en-US"/>
                            </w:rPr>
                            <w:t>Adolph-Roemer-Str. 2A</w:t>
                          </w:r>
                        </w:p>
                        <w:p w14:paraId="1AB02A2B" w14:textId="77777777" w:rsidR="00AF7728" w:rsidRPr="00094C7A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094C7A">
                            <w:rPr>
                              <w:lang w:val="en-US"/>
                            </w:rPr>
                            <w:t>D-38678 Clausthal-</w:t>
                          </w:r>
                          <w:proofErr w:type="spellStart"/>
                          <w:r w:rsidRPr="00094C7A">
                            <w:rPr>
                              <w:lang w:val="en-US"/>
                            </w:rPr>
                            <w:t>Zellerfeld</w:t>
                          </w:r>
                          <w:proofErr w:type="spellEnd"/>
                        </w:p>
                        <w:p w14:paraId="734E81B2" w14:textId="77777777" w:rsidR="00AF7728" w:rsidRPr="00094C7A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</w:p>
                        <w:p w14:paraId="25D26DD8" w14:textId="77777777" w:rsidR="00AF7728" w:rsidRPr="00094C7A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094C7A">
                            <w:rPr>
                              <w:lang w:val="en-US"/>
                            </w:rPr>
                            <w:t>Phone:</w:t>
                          </w:r>
                          <w:r w:rsidRPr="00094C7A">
                            <w:rPr>
                              <w:lang w:val="en-US"/>
                            </w:rPr>
                            <w:tab/>
                            <w:t>+49-53 23-72-</w:t>
                          </w: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  <w:p w14:paraId="14CCCBC4" w14:textId="77777777" w:rsidR="00AF7728" w:rsidRPr="00094C7A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094C7A">
                            <w:rPr>
                              <w:lang w:val="en-US"/>
                            </w:rPr>
                            <w:t>Fax:</w:t>
                          </w:r>
                          <w:r w:rsidRPr="00094C7A">
                            <w:rPr>
                              <w:lang w:val="en-US"/>
                            </w:rPr>
                            <w:tab/>
                            <w:t>+49-53 23-72-</w:t>
                          </w:r>
                          <w:r>
                            <w:rPr>
                              <w:lang w:val="en-US"/>
                            </w:rPr>
                            <w:t>35</w:t>
                          </w:r>
                          <w:r w:rsidRPr="00094C7A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00</w:t>
                          </w:r>
                        </w:p>
                        <w:p w14:paraId="0FB1DEF2" w14:textId="77777777" w:rsidR="00AF7728" w:rsidRPr="00094C7A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info</w:t>
                          </w:r>
                          <w:r w:rsidRPr="00094C7A">
                            <w:rPr>
                              <w:lang w:val="en-US"/>
                            </w:rPr>
                            <w:t>@tu-clausthal.de</w:t>
                          </w:r>
                        </w:p>
                        <w:p w14:paraId="35C29AFE" w14:textId="77777777" w:rsidR="00AF7728" w:rsidRPr="00094C7A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094C7A">
                            <w:rPr>
                              <w:lang w:val="en-US"/>
                            </w:rPr>
                            <w:t>www.tu-clausthal.de</w:t>
                          </w:r>
                        </w:p>
                        <w:p w14:paraId="05C0DB24" w14:textId="77777777" w:rsidR="00AF7728" w:rsidRPr="00094C7A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</w:p>
                        <w:p w14:paraId="52A3B7E3" w14:textId="77777777" w:rsidR="00AF7728" w:rsidRPr="00094C7A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094C7A">
                            <w:rPr>
                              <w:lang w:val="en-US"/>
                            </w:rPr>
                            <w:t>Postal Address:</w:t>
                          </w:r>
                        </w:p>
                        <w:p w14:paraId="6DD26810" w14:textId="77777777" w:rsidR="00AF7728" w:rsidRPr="00094C7A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en-US"/>
                            </w:rPr>
                          </w:pPr>
                          <w:r w:rsidRPr="00094C7A">
                            <w:rPr>
                              <w:lang w:val="en-US"/>
                            </w:rPr>
                            <w:t>P.O. Box 12 53</w:t>
                          </w:r>
                        </w:p>
                        <w:p w14:paraId="3BEF1D88" w14:textId="77777777" w:rsidR="00AF7728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D-38670 Clausthal-Zellerfeld</w:t>
                          </w:r>
                        </w:p>
                        <w:p w14:paraId="5F4CBDA6" w14:textId="77777777" w:rsidR="00AF7728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</w:p>
                        <w:p w14:paraId="1E1481F1" w14:textId="77777777" w:rsidR="00AF7728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Banking Details:</w:t>
                          </w:r>
                        </w:p>
                        <w:p w14:paraId="13C9BEF7" w14:textId="77777777" w:rsidR="00AF7728" w:rsidRPr="00AC0B36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 w:rsidRPr="00AC0B36">
                            <w:t>Sparkasse Hildesheim Goslar Peine</w:t>
                          </w:r>
                        </w:p>
                        <w:p w14:paraId="3DAFB6FD" w14:textId="77777777" w:rsidR="00AF7728" w:rsidRPr="00AC0B36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 w:rsidRPr="00AC0B36">
                            <w:t>Kontonummer: 22 111</w:t>
                          </w:r>
                        </w:p>
                        <w:p w14:paraId="190BD6AA" w14:textId="77777777" w:rsidR="00AF7728" w:rsidRPr="00AC0B36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 w:rsidRPr="00AC0B36">
                            <w:t>Bankleitzahl: 259 501 30</w:t>
                          </w:r>
                        </w:p>
                        <w:p w14:paraId="7636E78F" w14:textId="77777777" w:rsidR="00AF7728" w:rsidRPr="00AC0B36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 w:rsidRPr="00AC0B36">
                            <w:t>IBAN: DE71259501300000022111</w:t>
                          </w:r>
                        </w:p>
                        <w:p w14:paraId="335E54CF" w14:textId="77777777" w:rsidR="00AF7728" w:rsidRPr="00AC0B36" w:rsidRDefault="00AF7728" w:rsidP="00AF7728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 w:rsidRPr="00AC0B36">
                            <w:t>Swift/BIC Code: NOLADE21HIK</w:t>
                          </w:r>
                          <w:r>
                            <w:br/>
                          </w:r>
                        </w:p>
                        <w:p w14:paraId="44E8466A" w14:textId="77777777" w:rsidR="00F5410E" w:rsidRDefault="00AF7728" w:rsidP="00F5410E">
                          <w:pPr>
                            <w:pStyle w:val="Kontaktdaten"/>
                            <w:tabs>
                              <w:tab w:val="left" w:pos="567"/>
                            </w:tabs>
                          </w:pPr>
                          <w:r>
                            <w:t>VAT-ID: DE811282802</w:t>
                          </w:r>
                        </w:p>
                      </w:txbxContent>
                    </wps:txbx>
                    <wps:bodyPr rot="0" vert="horz" wrap="square" lIns="144000" tIns="144000" rIns="180000" bIns="72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190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91.2pt;margin-top:-243.5pt;width:136.05pt;height:2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" filled="f" stroked="f">
              <v:textbox inset="4mm,4mm,5mm,20mm">
                <w:txbxContent>
                  <w:p w14:paraId="647C2868" w14:textId="77777777" w:rsidR="00AF7728" w:rsidRPr="00094C7A" w:rsidRDefault="00AF7728" w:rsidP="00AF7728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094C7A">
                      <w:rPr>
                        <w:lang w:val="en-US"/>
                      </w:rPr>
                      <w:t>Visitors Address:</w:t>
                    </w:r>
                  </w:p>
                  <w:p w14:paraId="0A270988" w14:textId="77777777" w:rsidR="00AF7728" w:rsidRDefault="00AF7728" w:rsidP="00AF7728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</w:p>
                  <w:p w14:paraId="16A56187" w14:textId="77777777" w:rsidR="00AF7728" w:rsidRPr="00267BFA" w:rsidRDefault="00AF7728" w:rsidP="00AF7728">
                    <w:pPr>
                      <w:pStyle w:val="Kontaktdaten"/>
                      <w:tabs>
                        <w:tab w:val="left" w:pos="567"/>
                      </w:tabs>
                      <w:rPr>
                        <w:rFonts w:ascii="StoneSansITCStd" w:hAnsi="StoneSansITCStd"/>
                        <w:sz w:val="20"/>
                        <w:lang w:val="en-US"/>
                      </w:rPr>
                    </w:pPr>
                    <w:r w:rsidRPr="00267BFA">
                      <w:rPr>
                        <w:sz w:val="20"/>
                        <w:lang w:val="en-US"/>
                      </w:rPr>
                      <w:t>Building</w:t>
                    </w:r>
                    <w:r w:rsidRPr="00267BFA">
                      <w:rPr>
                        <w:rFonts w:ascii="StoneSansITCStd" w:hAnsi="StoneSansITCStd"/>
                        <w:sz w:val="20"/>
                        <w:lang w:val="en-US"/>
                      </w:rPr>
                      <w:t xml:space="preserve"> </w:t>
                    </w:r>
                    <w:r w:rsidRPr="00267BFA">
                      <w:rPr>
                        <w:rFonts w:ascii="StoneSansITCStd SemiBold" w:hAnsi="StoneSansITCStd SemiBold"/>
                        <w:sz w:val="20"/>
                        <w:lang w:val="en-US"/>
                      </w:rPr>
                      <w:t>A1</w:t>
                    </w:r>
                  </w:p>
                  <w:p w14:paraId="619B3795" w14:textId="77777777" w:rsidR="00AF7728" w:rsidRPr="00094C7A" w:rsidRDefault="00AF7728" w:rsidP="00AF7728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094C7A">
                      <w:rPr>
                        <w:lang w:val="en-US"/>
                      </w:rPr>
                      <w:t>Adolph-Roemer-Str. 2A</w:t>
                    </w:r>
                  </w:p>
                  <w:p w14:paraId="1AB02A2B" w14:textId="77777777" w:rsidR="00AF7728" w:rsidRPr="00094C7A" w:rsidRDefault="00AF7728" w:rsidP="00AF7728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094C7A">
                      <w:rPr>
                        <w:lang w:val="en-US"/>
                      </w:rPr>
                      <w:t>D-38678 Clausthal-</w:t>
                    </w:r>
                    <w:proofErr w:type="spellStart"/>
                    <w:r w:rsidRPr="00094C7A">
                      <w:rPr>
                        <w:lang w:val="en-US"/>
                      </w:rPr>
                      <w:t>Zellerfeld</w:t>
                    </w:r>
                    <w:proofErr w:type="spellEnd"/>
                  </w:p>
                  <w:p w14:paraId="734E81B2" w14:textId="77777777" w:rsidR="00AF7728" w:rsidRPr="00094C7A" w:rsidRDefault="00AF7728" w:rsidP="00AF7728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</w:p>
                  <w:p w14:paraId="25D26DD8" w14:textId="77777777" w:rsidR="00AF7728" w:rsidRPr="00094C7A" w:rsidRDefault="00AF7728" w:rsidP="00AF7728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094C7A">
                      <w:rPr>
                        <w:lang w:val="en-US"/>
                      </w:rPr>
                      <w:t>Phone:</w:t>
                    </w:r>
                    <w:r w:rsidRPr="00094C7A">
                      <w:rPr>
                        <w:lang w:val="en-US"/>
                      </w:rPr>
                      <w:tab/>
                      <w:t>+49-53 23-72-</w:t>
                    </w:r>
                    <w:r>
                      <w:rPr>
                        <w:lang w:val="en-US"/>
                      </w:rPr>
                      <w:t>0</w:t>
                    </w:r>
                  </w:p>
                  <w:p w14:paraId="14CCCBC4" w14:textId="77777777" w:rsidR="00AF7728" w:rsidRPr="00094C7A" w:rsidRDefault="00AF7728" w:rsidP="00AF7728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094C7A">
                      <w:rPr>
                        <w:lang w:val="en-US"/>
                      </w:rPr>
                      <w:t>Fax:</w:t>
                    </w:r>
                    <w:r w:rsidRPr="00094C7A">
                      <w:rPr>
                        <w:lang w:val="en-US"/>
                      </w:rPr>
                      <w:tab/>
                      <w:t>+49-53 23-72-</w:t>
                    </w:r>
                    <w:r>
                      <w:rPr>
                        <w:lang w:val="en-US"/>
                      </w:rPr>
                      <w:t>35</w:t>
                    </w:r>
                    <w:r w:rsidRPr="00094C7A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00</w:t>
                    </w:r>
                  </w:p>
                  <w:p w14:paraId="0FB1DEF2" w14:textId="77777777" w:rsidR="00AF7728" w:rsidRPr="00094C7A" w:rsidRDefault="00AF7728" w:rsidP="00AF7728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info</w:t>
                    </w:r>
                    <w:r w:rsidRPr="00094C7A">
                      <w:rPr>
                        <w:lang w:val="en-US"/>
                      </w:rPr>
                      <w:t>@tu-clausthal.de</w:t>
                    </w:r>
                  </w:p>
                  <w:p w14:paraId="35C29AFE" w14:textId="77777777" w:rsidR="00AF7728" w:rsidRPr="00094C7A" w:rsidRDefault="00AF7728" w:rsidP="00AF7728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094C7A">
                      <w:rPr>
                        <w:lang w:val="en-US"/>
                      </w:rPr>
                      <w:t>www.tu-clausthal.de</w:t>
                    </w:r>
                  </w:p>
                  <w:p w14:paraId="05C0DB24" w14:textId="77777777" w:rsidR="00AF7728" w:rsidRPr="00094C7A" w:rsidRDefault="00AF7728" w:rsidP="00AF7728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</w:p>
                  <w:p w14:paraId="52A3B7E3" w14:textId="77777777" w:rsidR="00AF7728" w:rsidRPr="00094C7A" w:rsidRDefault="00AF7728" w:rsidP="00AF7728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094C7A">
                      <w:rPr>
                        <w:lang w:val="en-US"/>
                      </w:rPr>
                      <w:t>Postal Address:</w:t>
                    </w:r>
                  </w:p>
                  <w:p w14:paraId="6DD26810" w14:textId="77777777" w:rsidR="00AF7728" w:rsidRPr="00094C7A" w:rsidRDefault="00AF7728" w:rsidP="00AF7728">
                    <w:pPr>
                      <w:pStyle w:val="Kontaktdaten"/>
                      <w:tabs>
                        <w:tab w:val="left" w:pos="567"/>
                      </w:tabs>
                      <w:rPr>
                        <w:lang w:val="en-US"/>
                      </w:rPr>
                    </w:pPr>
                    <w:r w:rsidRPr="00094C7A">
                      <w:rPr>
                        <w:lang w:val="en-US"/>
                      </w:rPr>
                      <w:t>P.O. Box 12 53</w:t>
                    </w:r>
                  </w:p>
                  <w:p w14:paraId="3BEF1D88" w14:textId="77777777" w:rsidR="00AF7728" w:rsidRDefault="00AF7728" w:rsidP="00AF7728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D-38670 Clausthal-Zellerfeld</w:t>
                    </w:r>
                  </w:p>
                  <w:p w14:paraId="5F4CBDA6" w14:textId="77777777" w:rsidR="00AF7728" w:rsidRDefault="00AF7728" w:rsidP="00AF7728">
                    <w:pPr>
                      <w:pStyle w:val="Kontaktdaten"/>
                      <w:tabs>
                        <w:tab w:val="left" w:pos="567"/>
                      </w:tabs>
                    </w:pPr>
                  </w:p>
                  <w:p w14:paraId="1E1481F1" w14:textId="77777777" w:rsidR="00AF7728" w:rsidRDefault="00AF7728" w:rsidP="00AF7728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Banking Details:</w:t>
                    </w:r>
                  </w:p>
                  <w:p w14:paraId="13C9BEF7" w14:textId="77777777" w:rsidR="00AF7728" w:rsidRPr="00AC0B36" w:rsidRDefault="00AF7728" w:rsidP="00AF7728">
                    <w:pPr>
                      <w:pStyle w:val="Kontaktdaten"/>
                      <w:tabs>
                        <w:tab w:val="left" w:pos="567"/>
                      </w:tabs>
                    </w:pPr>
                    <w:r w:rsidRPr="00AC0B36">
                      <w:t>Sparkasse Hildesheim Goslar Peine</w:t>
                    </w:r>
                  </w:p>
                  <w:p w14:paraId="3DAFB6FD" w14:textId="77777777" w:rsidR="00AF7728" w:rsidRPr="00AC0B36" w:rsidRDefault="00AF7728" w:rsidP="00AF7728">
                    <w:pPr>
                      <w:pStyle w:val="Kontaktdaten"/>
                      <w:tabs>
                        <w:tab w:val="left" w:pos="567"/>
                      </w:tabs>
                    </w:pPr>
                    <w:r w:rsidRPr="00AC0B36">
                      <w:t>Kontonummer: 22 111</w:t>
                    </w:r>
                  </w:p>
                  <w:p w14:paraId="190BD6AA" w14:textId="77777777" w:rsidR="00AF7728" w:rsidRPr="00AC0B36" w:rsidRDefault="00AF7728" w:rsidP="00AF7728">
                    <w:pPr>
                      <w:pStyle w:val="Kontaktdaten"/>
                      <w:tabs>
                        <w:tab w:val="left" w:pos="567"/>
                      </w:tabs>
                    </w:pPr>
                    <w:r w:rsidRPr="00AC0B36">
                      <w:t>Bankleitzahl: 259 501 30</w:t>
                    </w:r>
                  </w:p>
                  <w:p w14:paraId="7636E78F" w14:textId="77777777" w:rsidR="00AF7728" w:rsidRPr="00AC0B36" w:rsidRDefault="00AF7728" w:rsidP="00AF7728">
                    <w:pPr>
                      <w:pStyle w:val="Kontaktdaten"/>
                      <w:tabs>
                        <w:tab w:val="left" w:pos="567"/>
                      </w:tabs>
                    </w:pPr>
                    <w:r w:rsidRPr="00AC0B36">
                      <w:t>IBAN: DE71259501300000022111</w:t>
                    </w:r>
                  </w:p>
                  <w:p w14:paraId="335E54CF" w14:textId="77777777" w:rsidR="00AF7728" w:rsidRPr="00AC0B36" w:rsidRDefault="00AF7728" w:rsidP="00AF7728">
                    <w:pPr>
                      <w:pStyle w:val="Kontaktdaten"/>
                      <w:tabs>
                        <w:tab w:val="left" w:pos="567"/>
                      </w:tabs>
                    </w:pPr>
                    <w:r w:rsidRPr="00AC0B36">
                      <w:t>Swift/BIC Code: NOLADE21HIK</w:t>
                    </w:r>
                    <w:r>
                      <w:br/>
                    </w:r>
                  </w:p>
                  <w:p w14:paraId="44E8466A" w14:textId="77777777" w:rsidR="00F5410E" w:rsidRDefault="00AF7728" w:rsidP="00F5410E">
                    <w:pPr>
                      <w:pStyle w:val="Kontaktdaten"/>
                      <w:tabs>
                        <w:tab w:val="left" w:pos="567"/>
                      </w:tabs>
                    </w:pPr>
                    <w:r>
                      <w:t>VAT-ID: DE811282802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3311" w14:textId="77777777" w:rsidR="00D935AE" w:rsidRDefault="00D935AE">
      <w:r>
        <w:separator/>
      </w:r>
    </w:p>
  </w:footnote>
  <w:footnote w:type="continuationSeparator" w:id="0">
    <w:p w14:paraId="782CB5C8" w14:textId="77777777" w:rsidR="00D935AE" w:rsidRDefault="00D9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4FA2" w14:textId="77777777" w:rsidR="00F5410E" w:rsidRDefault="00CD215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704CC0" wp14:editId="553D24CF">
              <wp:simplePos x="0" y="0"/>
              <wp:positionH relativeFrom="column">
                <wp:posOffset>5016500</wp:posOffset>
              </wp:positionH>
              <wp:positionV relativeFrom="paragraph">
                <wp:posOffset>-454660</wp:posOffset>
              </wp:positionV>
              <wp:extent cx="1727835" cy="144018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144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19B40" w14:textId="77777777" w:rsidR="00F5410E" w:rsidRDefault="00065EF4" w:rsidP="00065EF4">
                          <w:pPr>
                            <w:pStyle w:val="Seite"/>
                          </w:pPr>
                          <w:r>
                            <w:t xml:space="preserve">Seite </w:t>
                          </w:r>
                          <w:r w:rsidR="00F63AEC" w:rsidRPr="00F63AEC">
                            <w:fldChar w:fldCharType="begin"/>
                          </w:r>
                          <w:r w:rsidR="00F63AEC" w:rsidRPr="00F63AEC">
                            <w:instrText xml:space="preserve"> PAGE </w:instrText>
                          </w:r>
                          <w:r w:rsidR="00F63AEC" w:rsidRPr="00F63AEC">
                            <w:fldChar w:fldCharType="separate"/>
                          </w:r>
                          <w:r w:rsidR="00F63AEC">
                            <w:rPr>
                              <w:noProof/>
                            </w:rPr>
                            <w:t>2</w:t>
                          </w:r>
                          <w:r w:rsidR="00F63AEC" w:rsidRPr="00F63AEC">
                            <w:fldChar w:fldCharType="end"/>
                          </w:r>
                        </w:p>
                      </w:txbxContent>
                    </wps:txbx>
                    <wps:bodyPr rot="0" vert="horz" wrap="square" lIns="144000" tIns="792000" rIns="144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04CC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5pt;margin-top:-35.8pt;width:136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" stroked="f">
              <v:textbox inset="4mm,22mm,4mm,4mm">
                <w:txbxContent>
                  <w:p w14:paraId="7DA19B40" w14:textId="77777777" w:rsidR="00F5410E" w:rsidRDefault="00065EF4" w:rsidP="00065EF4">
                    <w:pPr>
                      <w:pStyle w:val="Seite"/>
                    </w:pPr>
                    <w:r>
                      <w:t xml:space="preserve">Seite </w:t>
                    </w:r>
                    <w:r w:rsidR="00F63AEC" w:rsidRPr="00F63AEC">
                      <w:fldChar w:fldCharType="begin"/>
                    </w:r>
                    <w:r w:rsidR="00F63AEC" w:rsidRPr="00F63AEC">
                      <w:instrText xml:space="preserve"> PAGE </w:instrText>
                    </w:r>
                    <w:r w:rsidR="00F63AEC" w:rsidRPr="00F63AEC">
                      <w:fldChar w:fldCharType="separate"/>
                    </w:r>
                    <w:r w:rsidR="00F63AEC">
                      <w:rPr>
                        <w:noProof/>
                      </w:rPr>
                      <w:t>2</w:t>
                    </w:r>
                    <w:r w:rsidR="00F63AEC" w:rsidRPr="00F63AEC"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7939" w14:textId="71C45EB4" w:rsidR="00712931" w:rsidRDefault="00D935AE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1572097E" wp14:editId="690A0BB1">
          <wp:simplePos x="0" y="0"/>
          <wp:positionH relativeFrom="column">
            <wp:posOffset>-438150</wp:posOffset>
          </wp:positionH>
          <wp:positionV relativeFrom="paragraph">
            <wp:posOffset>-190500</wp:posOffset>
          </wp:positionV>
          <wp:extent cx="2876550" cy="829993"/>
          <wp:effectExtent l="0" t="0" r="0" b="825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29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215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C31FE9" wp14:editId="1FFAC0D5">
              <wp:simplePos x="0" y="0"/>
              <wp:positionH relativeFrom="column">
                <wp:posOffset>5016500</wp:posOffset>
              </wp:positionH>
              <wp:positionV relativeFrom="paragraph">
                <wp:posOffset>-454660</wp:posOffset>
              </wp:positionV>
              <wp:extent cx="1714500" cy="10744200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1074420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0942A" id="Rectangle 6" o:spid="_x0000_s1026" style="position:absolute;margin-left:395pt;margin-top:-35.8pt;width:135pt;height:8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" fillcolor="#e6e6e6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AE"/>
    <w:rsid w:val="00055668"/>
    <w:rsid w:val="00065EF4"/>
    <w:rsid w:val="000A2AE0"/>
    <w:rsid w:val="000E4571"/>
    <w:rsid w:val="00175C71"/>
    <w:rsid w:val="001825F3"/>
    <w:rsid w:val="00206B76"/>
    <w:rsid w:val="003822E2"/>
    <w:rsid w:val="004068F7"/>
    <w:rsid w:val="00415B04"/>
    <w:rsid w:val="00426BDA"/>
    <w:rsid w:val="004305BF"/>
    <w:rsid w:val="00447DB5"/>
    <w:rsid w:val="00470797"/>
    <w:rsid w:val="004E21CF"/>
    <w:rsid w:val="005B3B5E"/>
    <w:rsid w:val="005D667D"/>
    <w:rsid w:val="006A1BF8"/>
    <w:rsid w:val="00712931"/>
    <w:rsid w:val="00726A42"/>
    <w:rsid w:val="007701FD"/>
    <w:rsid w:val="00833BFE"/>
    <w:rsid w:val="00844E17"/>
    <w:rsid w:val="00887FED"/>
    <w:rsid w:val="008B5CDA"/>
    <w:rsid w:val="008F10D7"/>
    <w:rsid w:val="00937B8E"/>
    <w:rsid w:val="00972C6C"/>
    <w:rsid w:val="00AF7728"/>
    <w:rsid w:val="00B74E6B"/>
    <w:rsid w:val="00B751F1"/>
    <w:rsid w:val="00BB5A3D"/>
    <w:rsid w:val="00C91307"/>
    <w:rsid w:val="00CD2155"/>
    <w:rsid w:val="00D935AE"/>
    <w:rsid w:val="00DA4D30"/>
    <w:rsid w:val="00DB102D"/>
    <w:rsid w:val="00E14841"/>
    <w:rsid w:val="00EE2951"/>
    <w:rsid w:val="00F5410E"/>
    <w:rsid w:val="00F63AEC"/>
    <w:rsid w:val="00F65849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4D0E8"/>
  <w15:docId w15:val="{263B8C96-D059-4649-9377-5109C843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6B76"/>
    <w:rPr>
      <w:rFonts w:ascii="StoneSerITCStd Medium" w:hAnsi="StoneSerITCStd Medium"/>
    </w:rPr>
  </w:style>
  <w:style w:type="paragraph" w:styleId="berschrift1">
    <w:name w:val="heading 1"/>
    <w:basedOn w:val="Standard"/>
    <w:next w:val="Standard"/>
    <w:qFormat/>
    <w:rsid w:val="00E14841"/>
    <w:pPr>
      <w:keepNext/>
      <w:spacing w:before="240" w:after="60"/>
      <w:outlineLvl w:val="0"/>
    </w:pPr>
    <w:rPr>
      <w:rFonts w:ascii="StoneSansITCStd SemiBold" w:hAnsi="StoneSansITCStd SemiBold" w:cs="Arial"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E14841"/>
    <w:pPr>
      <w:keepNext/>
      <w:spacing w:before="240" w:after="60"/>
      <w:outlineLvl w:val="1"/>
    </w:pPr>
    <w:rPr>
      <w:rFonts w:ascii="StoneSansITCStd SemiBold" w:hAnsi="StoneSansITCStd SemiBold" w:cs="Arial"/>
      <w:bCs/>
      <w:iCs/>
      <w:sz w:val="40"/>
      <w:szCs w:val="28"/>
    </w:rPr>
  </w:style>
  <w:style w:type="paragraph" w:styleId="berschrift3">
    <w:name w:val="heading 3"/>
    <w:basedOn w:val="Standard"/>
    <w:next w:val="Standard"/>
    <w:qFormat/>
    <w:rsid w:val="00E14841"/>
    <w:pPr>
      <w:keepNext/>
      <w:spacing w:before="240" w:after="60"/>
      <w:outlineLvl w:val="2"/>
    </w:pPr>
    <w:rPr>
      <w:rFonts w:ascii="StoneSansITCStd SemiBold" w:hAnsi="StoneSansITCStd SemiBold" w:cs="Arial"/>
      <w:bCs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daten">
    <w:name w:val="Kontaktdaten"/>
    <w:basedOn w:val="Standard"/>
    <w:rsid w:val="00206B76"/>
    <w:rPr>
      <w:rFonts w:ascii="StoneSansITCStd Medium" w:hAnsi="StoneSansITCStd Medium"/>
      <w:sz w:val="14"/>
    </w:rPr>
  </w:style>
  <w:style w:type="paragraph" w:customStyle="1" w:styleId="Institutsname">
    <w:name w:val="Institutsname"/>
    <w:basedOn w:val="Kontaktdaten"/>
    <w:next w:val="Kontaktdaten"/>
    <w:rsid w:val="00206B76"/>
    <w:rPr>
      <w:rFonts w:ascii="StoneSansITCStd SemiBold" w:hAnsi="StoneSansITCStd SemiBold"/>
      <w:sz w:val="18"/>
    </w:rPr>
  </w:style>
  <w:style w:type="paragraph" w:customStyle="1" w:styleId="Betreff">
    <w:name w:val="Betreff"/>
    <w:basedOn w:val="Standard"/>
    <w:next w:val="Standard"/>
    <w:rsid w:val="00206B76"/>
    <w:rPr>
      <w:rFonts w:ascii="StoneSerITCStd SemiBold" w:hAnsi="StoneSerITCStd SemiBold"/>
    </w:rPr>
  </w:style>
  <w:style w:type="paragraph" w:customStyle="1" w:styleId="Fensterkopf">
    <w:name w:val="Fensterkopf"/>
    <w:basedOn w:val="Kontaktdaten"/>
    <w:next w:val="Standard"/>
    <w:autoRedefine/>
    <w:rsid w:val="008B5CDA"/>
    <w:pPr>
      <w:framePr w:w="4820" w:h="2552" w:hRule="exact" w:hSpace="181" w:wrap="notBeside" w:vAnchor="page" w:hAnchor="page" w:x="1362" w:y="2553" w:anchorLock="1"/>
      <w:shd w:val="solid" w:color="FFFFFF" w:fill="FFFFFF"/>
    </w:pPr>
    <w:rPr>
      <w:sz w:val="12"/>
      <w:szCs w:val="12"/>
    </w:rPr>
  </w:style>
  <w:style w:type="paragraph" w:styleId="Kopfzeile">
    <w:name w:val="header"/>
    <w:basedOn w:val="Standard"/>
    <w:rsid w:val="00DB10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B102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E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5EF4"/>
  </w:style>
  <w:style w:type="paragraph" w:customStyle="1" w:styleId="Seite">
    <w:name w:val="Seite"/>
    <w:basedOn w:val="Standard"/>
    <w:autoRedefine/>
    <w:rsid w:val="00065EF4"/>
    <w:rPr>
      <w:rFonts w:ascii="StoneSansITCStd Medium" w:hAnsi="StoneSansITCStd Medium"/>
    </w:rPr>
  </w:style>
  <w:style w:type="character" w:styleId="Fett">
    <w:name w:val="Strong"/>
    <w:basedOn w:val="Absatz-Standardschriftart"/>
    <w:qFormat/>
    <w:rsid w:val="00726A42"/>
    <w:rPr>
      <w:rFonts w:ascii="StoneSerITCStd SemiBold" w:hAnsi="StoneSerITCStd SemiBold"/>
      <w:b w:val="0"/>
      <w:bCs/>
    </w:rPr>
  </w:style>
  <w:style w:type="character" w:styleId="Hervorhebung">
    <w:name w:val="Emphasis"/>
    <w:basedOn w:val="Absatz-Standardschriftart"/>
    <w:qFormat/>
    <w:rsid w:val="00726A42"/>
    <w:rPr>
      <w:rFonts w:ascii="StoneSerITCStd SemiBold" w:hAnsi="StoneSerITCStd SemiBold"/>
      <w:i/>
      <w:iCs/>
    </w:rPr>
  </w:style>
  <w:style w:type="paragraph" w:styleId="Titel">
    <w:name w:val="Title"/>
    <w:basedOn w:val="Standard"/>
    <w:next w:val="Standard"/>
    <w:link w:val="TitelZchn"/>
    <w:qFormat/>
    <w:rsid w:val="00726A4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726A42"/>
    <w:rPr>
      <w:rFonts w:ascii="StoneSerITCStd Medium" w:eastAsiaTheme="majorEastAsia" w:hAnsi="StoneSerITCStd Medium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726A4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726A42"/>
    <w:rPr>
      <w:rFonts w:ascii="StoneSerITCStd Medium" w:eastAsiaTheme="majorEastAsia" w:hAnsi="StoneSerITCStd Medium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59\Downloads\Brief_Praesidium_mitLogo_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Brief_Praesidium_mitLogo_en</Template>
  <TotalTime>0</TotalTime>
  <Pages>1</Pages>
  <Words>10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ZTW TU Clausthal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Baschnagel</dc:creator>
  <cp:lastModifiedBy>Anja Klaproth</cp:lastModifiedBy>
  <cp:revision>1</cp:revision>
  <cp:lastPrinted>2005-04-13T15:13:00Z</cp:lastPrinted>
  <dcterms:created xsi:type="dcterms:W3CDTF">2025-01-09T13:32:00Z</dcterms:created>
  <dcterms:modified xsi:type="dcterms:W3CDTF">2025-01-09T13:33:00Z</dcterms:modified>
</cp:coreProperties>
</file>